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47"/>
        <w:ind w:left="299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4"/>
        <w:rPr>
          <w:rFonts w:ascii="黑体"/>
        </w:rPr>
      </w:pPr>
      <w:bookmarkStart w:id="0" w:name="_GoBack"/>
      <w:bookmarkEnd w:id="0"/>
    </w:p>
    <w:p>
      <w:pPr>
        <w:pStyle w:val="4"/>
        <w:spacing w:before="4"/>
        <w:rPr>
          <w:rFonts w:ascii="黑体"/>
          <w:sz w:val="25"/>
        </w:rPr>
      </w:pPr>
    </w:p>
    <w:p>
      <w:pPr>
        <w:tabs>
          <w:tab w:val="left" w:pos="4280"/>
          <w:tab w:val="left" w:pos="5250"/>
        </w:tabs>
        <w:spacing w:before="0" w:line="249" w:lineRule="auto"/>
        <w:ind w:left="3310" w:right="738" w:hanging="2589"/>
        <w:jc w:val="left"/>
        <w:rPr>
          <w:rFonts w:hint="eastAsia" w:ascii="方正小标宋简体" w:eastAsia="方正小标宋简体"/>
          <w:sz w:val="64"/>
        </w:rPr>
      </w:pPr>
      <w:r>
        <w:rPr>
          <w:rFonts w:hint="eastAsia" w:ascii="方正小标宋简体" w:eastAsia="方正小标宋简体"/>
          <w:spacing w:val="9"/>
          <w:w w:val="95"/>
          <w:sz w:val="64"/>
        </w:rPr>
        <w:t>河南省教师</w:t>
      </w:r>
      <w:r>
        <w:rPr>
          <w:rFonts w:hint="eastAsia" w:ascii="方正小标宋简体" w:eastAsia="方正小标宋简体"/>
          <w:spacing w:val="4"/>
          <w:w w:val="95"/>
          <w:sz w:val="64"/>
        </w:rPr>
        <w:t>教</w:t>
      </w:r>
      <w:r>
        <w:rPr>
          <w:rFonts w:hint="eastAsia" w:ascii="方正小标宋简体" w:eastAsia="方正小标宋简体"/>
          <w:spacing w:val="9"/>
          <w:w w:val="95"/>
          <w:sz w:val="64"/>
        </w:rPr>
        <w:t>育教学成果</w:t>
      </w:r>
      <w:r>
        <w:rPr>
          <w:rFonts w:hint="eastAsia" w:ascii="方正小标宋简体" w:eastAsia="方正小标宋简体"/>
          <w:w w:val="95"/>
          <w:sz w:val="64"/>
        </w:rPr>
        <w:t>奖</w:t>
      </w:r>
      <w:r>
        <w:rPr>
          <w:rFonts w:hint="eastAsia" w:ascii="方正小标宋简体" w:eastAsia="方正小标宋简体"/>
          <w:sz w:val="64"/>
        </w:rPr>
        <w:t>申</w:t>
      </w:r>
      <w:r>
        <w:rPr>
          <w:rFonts w:hint="eastAsia" w:ascii="方正小标宋简体" w:eastAsia="方正小标宋简体"/>
          <w:sz w:val="64"/>
        </w:rPr>
        <w:tab/>
      </w:r>
      <w:r>
        <w:rPr>
          <w:rFonts w:hint="eastAsia" w:ascii="方正小标宋简体" w:eastAsia="方正小标宋简体"/>
          <w:sz w:val="64"/>
        </w:rPr>
        <w:t>报</w:t>
      </w:r>
      <w:r>
        <w:rPr>
          <w:rFonts w:hint="eastAsia" w:ascii="方正小标宋简体" w:eastAsia="方正小标宋简体"/>
          <w:sz w:val="64"/>
        </w:rPr>
        <w:tab/>
      </w:r>
      <w:r>
        <w:rPr>
          <w:rFonts w:hint="eastAsia" w:ascii="方正小标宋简体" w:eastAsia="方正小标宋简体"/>
          <w:sz w:val="64"/>
        </w:rPr>
        <w:t>表</w:t>
      </w:r>
    </w:p>
    <w:p>
      <w:pPr>
        <w:pStyle w:val="4"/>
        <w:rPr>
          <w:rFonts w:ascii="方正小标宋简体"/>
          <w:sz w:val="76"/>
        </w:rPr>
      </w:pPr>
    </w:p>
    <w:p>
      <w:pPr>
        <w:pStyle w:val="4"/>
        <w:spacing w:before="5"/>
        <w:rPr>
          <w:rFonts w:ascii="方正小标宋简体"/>
          <w:sz w:val="85"/>
        </w:rPr>
      </w:pPr>
    </w:p>
    <w:p>
      <w:pPr>
        <w:pStyle w:val="3"/>
        <w:tabs>
          <w:tab w:val="left" w:pos="653"/>
          <w:tab w:val="left" w:pos="1305"/>
          <w:tab w:val="left" w:pos="1964"/>
          <w:tab w:val="left" w:pos="5976"/>
        </w:tabs>
        <w:spacing w:before="0"/>
        <w:rPr>
          <w:rFonts w:ascii="Times New Roman" w:eastAsia="Times New Roman"/>
        </w:rPr>
      </w:pPr>
      <w:r>
        <w:t>成</w:t>
      </w:r>
      <w:r>
        <w:tab/>
      </w:r>
      <w:r>
        <w:t>果</w:t>
      </w:r>
      <w:r>
        <w:tab/>
      </w:r>
      <w:r>
        <w:t>名</w:t>
      </w:r>
      <w:r>
        <w:tab/>
      </w:r>
      <w:r>
        <w:rPr>
          <w:spacing w:val="4"/>
        </w:rPr>
        <w:t>称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976"/>
        </w:tabs>
        <w:spacing w:before="239"/>
        <w:ind w:left="0" w:right="494" w:firstLine="0"/>
        <w:jc w:val="center"/>
        <w:rPr>
          <w:rFonts w:ascii="Times New Roman" w:eastAsia="Times New Roman"/>
          <w:sz w:val="32"/>
        </w:rPr>
      </w:pPr>
      <w:r>
        <w:rPr>
          <w:spacing w:val="4"/>
          <w:sz w:val="32"/>
        </w:rPr>
        <w:t>成果完成</w:t>
      </w:r>
      <w:r>
        <w:rPr>
          <w:spacing w:val="10"/>
          <w:sz w:val="32"/>
        </w:rPr>
        <w:t>者</w:t>
      </w:r>
      <w:r>
        <w:rPr>
          <w:spacing w:val="4"/>
          <w:sz w:val="32"/>
        </w:rPr>
        <w:t>（主持</w:t>
      </w:r>
      <w:r>
        <w:rPr>
          <w:spacing w:val="9"/>
          <w:sz w:val="32"/>
        </w:rPr>
        <w:t>人</w:t>
      </w:r>
      <w:r>
        <w:rPr>
          <w:spacing w:val="6"/>
          <w:sz w:val="32"/>
        </w:rPr>
        <w:t>）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976"/>
        </w:tabs>
        <w:spacing w:before="239"/>
        <w:ind w:left="0" w:right="494" w:firstLine="0"/>
        <w:jc w:val="center"/>
        <w:rPr>
          <w:rFonts w:ascii="Times New Roman" w:eastAsia="Times New Roman"/>
          <w:sz w:val="32"/>
        </w:rPr>
      </w:pPr>
      <w:r>
        <w:rPr>
          <w:spacing w:val="4"/>
          <w:sz w:val="32"/>
        </w:rPr>
        <w:t>成果完成</w:t>
      </w:r>
      <w:r>
        <w:rPr>
          <w:spacing w:val="9"/>
          <w:sz w:val="32"/>
        </w:rPr>
        <w:t>者</w:t>
      </w:r>
      <w:r>
        <w:rPr>
          <w:spacing w:val="4"/>
          <w:sz w:val="32"/>
        </w:rPr>
        <w:t>（参与</w:t>
      </w:r>
      <w:r>
        <w:rPr>
          <w:spacing w:val="9"/>
          <w:sz w:val="32"/>
        </w:rPr>
        <w:t>人</w:t>
      </w:r>
      <w:r>
        <w:rPr>
          <w:spacing w:val="8"/>
          <w:sz w:val="32"/>
        </w:rPr>
        <w:t>）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976"/>
        </w:tabs>
        <w:spacing w:before="243"/>
        <w:ind w:left="0" w:right="494" w:firstLine="0"/>
        <w:jc w:val="center"/>
        <w:rPr>
          <w:rFonts w:ascii="Times New Roman" w:eastAsia="Times New Roman"/>
          <w:sz w:val="32"/>
        </w:rPr>
      </w:pPr>
      <w:r>
        <w:rPr>
          <w:spacing w:val="4"/>
          <w:sz w:val="32"/>
        </w:rPr>
        <w:t>推荐单</w:t>
      </w:r>
      <w:r>
        <w:rPr>
          <w:spacing w:val="5"/>
          <w:sz w:val="32"/>
        </w:rPr>
        <w:t>位</w:t>
      </w:r>
      <w:r>
        <w:rPr>
          <w:spacing w:val="9"/>
          <w:sz w:val="32"/>
        </w:rPr>
        <w:t>（</w:t>
      </w:r>
      <w:r>
        <w:rPr>
          <w:spacing w:val="4"/>
          <w:sz w:val="32"/>
        </w:rPr>
        <w:t>盖章</w:t>
      </w:r>
      <w:r>
        <w:rPr>
          <w:spacing w:val="6"/>
          <w:sz w:val="32"/>
        </w:rPr>
        <w:t>）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653"/>
          <w:tab w:val="left" w:pos="1306"/>
          <w:tab w:val="left" w:pos="1964"/>
          <w:tab w:val="left" w:pos="3111"/>
          <w:tab w:val="left" w:pos="3932"/>
          <w:tab w:val="left" w:pos="4753"/>
          <w:tab w:val="left" w:pos="5901"/>
        </w:tabs>
        <w:spacing w:before="239"/>
        <w:ind w:left="0" w:right="560" w:firstLine="0"/>
        <w:jc w:val="center"/>
        <w:rPr>
          <w:rFonts w:hint="eastAsia" w:ascii="仿宋" w:hAnsi="仿宋" w:eastAsia="仿宋"/>
          <w:sz w:val="32"/>
        </w:rPr>
      </w:pPr>
      <w:r>
        <w:rPr>
          <w:sz w:val="32"/>
        </w:rPr>
        <w:t>成</w:t>
      </w:r>
      <w:r>
        <w:rPr>
          <w:sz w:val="32"/>
        </w:rPr>
        <w:tab/>
      </w:r>
      <w:r>
        <w:rPr>
          <w:sz w:val="32"/>
        </w:rPr>
        <w:t>果</w:t>
      </w:r>
      <w:r>
        <w:rPr>
          <w:sz w:val="32"/>
        </w:rPr>
        <w:tab/>
      </w:r>
      <w:r>
        <w:rPr>
          <w:sz w:val="32"/>
        </w:rPr>
        <w:t>类</w:t>
      </w:r>
      <w:r>
        <w:rPr>
          <w:sz w:val="32"/>
        </w:rPr>
        <w:tab/>
      </w:r>
      <w:r>
        <w:rPr>
          <w:spacing w:val="4"/>
          <w:sz w:val="32"/>
        </w:rPr>
        <w:t>别</w:t>
      </w:r>
      <w:r>
        <w:rPr>
          <w:spacing w:val="4"/>
          <w:sz w:val="32"/>
          <w:u w:val="single"/>
        </w:rPr>
        <w:t xml:space="preserve"> </w:t>
      </w:r>
      <w:r>
        <w:rPr>
          <w:spacing w:val="4"/>
          <w:sz w:val="32"/>
          <w:u w:val="single"/>
        </w:rPr>
        <w:tab/>
      </w:r>
      <w:r>
        <w:rPr>
          <w:rFonts w:hint="eastAsia" w:ascii="仿宋" w:hAnsi="仿宋" w:eastAsia="仿宋"/>
          <w:sz w:val="32"/>
          <w:u w:val="single"/>
        </w:rPr>
        <w:t>—</w:t>
      </w:r>
      <w:r>
        <w:rPr>
          <w:rFonts w:hint="eastAsia" w:ascii="仿宋" w:hAnsi="仿宋" w:eastAsia="仿宋"/>
          <w:sz w:val="32"/>
          <w:u w:val="single"/>
        </w:rPr>
        <w:tab/>
      </w:r>
      <w:r>
        <w:rPr>
          <w:rFonts w:hint="eastAsia" w:ascii="仿宋" w:hAnsi="仿宋" w:eastAsia="仿宋"/>
          <w:sz w:val="32"/>
          <w:u w:val="single"/>
        </w:rPr>
        <w:t>—</w:t>
      </w:r>
      <w:r>
        <w:rPr>
          <w:rFonts w:hint="eastAsia" w:ascii="仿宋" w:hAnsi="仿宋" w:eastAsia="仿宋"/>
          <w:sz w:val="32"/>
          <w:u w:val="single"/>
        </w:rPr>
        <w:tab/>
      </w:r>
      <w:r>
        <w:rPr>
          <w:rFonts w:hint="eastAsia" w:ascii="仿宋" w:hAnsi="仿宋" w:eastAsia="仿宋"/>
          <w:sz w:val="32"/>
          <w:u w:val="single"/>
        </w:rPr>
        <w:t>—</w:t>
      </w:r>
      <w:r>
        <w:rPr>
          <w:rFonts w:hint="eastAsia" w:ascii="仿宋" w:hAnsi="仿宋" w:eastAsia="仿宋"/>
          <w:sz w:val="32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230"/>
        <w:ind w:right="1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河 南 省 教 育 厅 制</w:t>
      </w:r>
    </w:p>
    <w:p>
      <w:pPr>
        <w:pStyle w:val="4"/>
        <w:spacing w:before="206"/>
        <w:ind w:right="1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（2021 年 5 月）</w:t>
      </w:r>
    </w:p>
    <w:p>
      <w:pPr>
        <w:spacing w:after="0"/>
        <w:jc w:val="center"/>
        <w:rPr>
          <w:rFonts w:hint="eastAsia" w:ascii="黑体" w:eastAsia="黑体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10"/>
        <w:rPr>
          <w:rFonts w:ascii="黑体"/>
          <w:sz w:val="26"/>
        </w:rPr>
      </w:pPr>
    </w:p>
    <w:p>
      <w:pPr>
        <w:pStyle w:val="2"/>
        <w:spacing w:line="753" w:lineRule="exact"/>
        <w:ind w:right="20"/>
      </w:pPr>
      <w:r>
        <w:t>成果持有者承诺书</w:t>
      </w:r>
    </w:p>
    <w:p>
      <w:pPr>
        <w:pStyle w:val="4"/>
        <w:spacing w:before="6"/>
        <w:rPr>
          <w:rFonts w:ascii="方正小标宋简体"/>
          <w:sz w:val="50"/>
        </w:rPr>
      </w:pPr>
    </w:p>
    <w:p>
      <w:pPr>
        <w:pStyle w:val="4"/>
        <w:ind w:left="914"/>
      </w:pPr>
      <w:r>
        <w:t>在申报成果奖过程中，本人自愿做出如下承诺：</w:t>
      </w:r>
    </w:p>
    <w:p>
      <w:pPr>
        <w:pStyle w:val="4"/>
      </w:pPr>
    </w:p>
    <w:p>
      <w:pPr>
        <w:pStyle w:val="4"/>
        <w:spacing w:before="5"/>
        <w:rPr>
          <w:sz w:val="31"/>
        </w:rPr>
      </w:pPr>
    </w:p>
    <w:p>
      <w:pPr>
        <w:pStyle w:val="4"/>
        <w:spacing w:line="369" w:lineRule="auto"/>
        <w:ind w:left="299" w:right="311" w:firstLine="614"/>
      </w:pPr>
      <w:r>
        <w:t>对填写的各项内容负责，成果申报材料真实、可靠，不存在知识产权争议，未弄虚作假、未剽窃他人成果。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6"/>
        <w:rPr>
          <w:sz w:val="34"/>
        </w:rPr>
      </w:pPr>
    </w:p>
    <w:p>
      <w:pPr>
        <w:pStyle w:val="4"/>
        <w:tabs>
          <w:tab w:val="left" w:pos="6539"/>
        </w:tabs>
        <w:ind w:right="239"/>
        <w:jc w:val="center"/>
        <w:rPr>
          <w:rFonts w:ascii="Times New Roman" w:eastAsia="Times New Roman"/>
        </w:rPr>
      </w:pPr>
      <w:r>
        <w:rPr>
          <w:spacing w:val="4"/>
        </w:rPr>
        <w:t>成果持有者签字</w:t>
      </w:r>
      <w:r>
        <w:rPr>
          <w:spacing w:val="5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2"/>
        </w:rPr>
      </w:pPr>
    </w:p>
    <w:p>
      <w:pPr>
        <w:pStyle w:val="4"/>
        <w:tabs>
          <w:tab w:val="left" w:pos="6538"/>
        </w:tabs>
        <w:spacing w:before="70"/>
        <w:ind w:right="239"/>
        <w:jc w:val="center"/>
        <w:rPr>
          <w:rFonts w:ascii="Times New Roman" w:eastAsia="Times New Roman"/>
        </w:rPr>
      </w:pPr>
      <w:r>
        <w:rPr>
          <w:spacing w:val="4"/>
          <w:w w:val="100"/>
        </w:rPr>
        <w:t>推</w:t>
      </w:r>
      <w:r>
        <w:rPr>
          <w:spacing w:val="5"/>
          <w:w w:val="100"/>
        </w:rPr>
        <w:t>荐</w:t>
      </w:r>
      <w:r>
        <w:rPr>
          <w:spacing w:val="4"/>
          <w:w w:val="100"/>
        </w:rPr>
        <w:t>单位负责人签字（签章</w:t>
      </w:r>
      <w:r>
        <w:rPr>
          <w:spacing w:val="-149"/>
          <w:w w:val="100"/>
        </w:rPr>
        <w:t>）</w:t>
      </w:r>
      <w:r>
        <w:rPr>
          <w:spacing w:val="6"/>
          <w:w w:val="100"/>
        </w:rPr>
        <w:t>：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tabs>
          <w:tab w:val="left" w:pos="6763"/>
          <w:tab w:val="left" w:pos="7685"/>
        </w:tabs>
        <w:spacing w:before="227"/>
        <w:ind w:left="5841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299"/>
        <w:rPr>
          <w:rFonts w:hint="eastAsia" w:ascii="黑体" w:eastAsia="黑体"/>
        </w:rPr>
      </w:pPr>
      <w:r>
        <w:rPr>
          <w:rFonts w:hint="eastAsia" w:ascii="黑体" w:eastAsia="黑体"/>
        </w:rPr>
        <w:t>一、成果类别</w:t>
      </w:r>
    </w:p>
    <w:p>
      <w:pPr>
        <w:pStyle w:val="4"/>
        <w:spacing w:before="206"/>
        <w:ind w:left="914"/>
        <w:rPr>
          <w:rFonts w:hint="eastAsia" w:ascii="楷体_GB2312" w:hAnsi="楷体_GB2312" w:eastAsia="楷体_GB2312"/>
        </w:rPr>
      </w:pPr>
      <w:r>
        <w:rPr>
          <w:rFonts w:hint="eastAsia" w:ascii="楷体_GB2312" w:hAnsi="楷体_GB2312" w:eastAsia="楷体_GB2312"/>
          <w:spacing w:val="4"/>
          <w:w w:val="100"/>
        </w:rPr>
        <w:t>（一）</w:t>
      </w:r>
      <w:r>
        <w:rPr>
          <w:rFonts w:hint="eastAsia" w:ascii="楷体_GB2312" w:hAnsi="楷体_GB2312" w:eastAsia="楷体_GB2312"/>
          <w:spacing w:val="-6"/>
          <w:w w:val="100"/>
        </w:rPr>
        <w:t>在下列所属教师教育领域中打“√”</w:t>
      </w:r>
      <w:r>
        <w:rPr>
          <w:rFonts w:hint="eastAsia" w:ascii="楷体_GB2312" w:hAnsi="楷体_GB2312" w:eastAsia="楷体_GB2312"/>
          <w:spacing w:val="4"/>
          <w:w w:val="100"/>
        </w:rPr>
        <w:t>（限选一项）</w:t>
      </w:r>
    </w:p>
    <w:p>
      <w:pPr>
        <w:pStyle w:val="4"/>
        <w:spacing w:before="201"/>
        <w:ind w:left="914"/>
      </w:pPr>
      <w:r>
        <w:rPr>
          <w:spacing w:val="3"/>
        </w:rPr>
        <w:t>□1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教师教育职前培养</w:t>
      </w:r>
    </w:p>
    <w:p>
      <w:pPr>
        <w:pStyle w:val="4"/>
        <w:spacing w:before="202"/>
        <w:ind w:left="914"/>
      </w:pPr>
      <w:r>
        <w:rPr>
          <w:spacing w:val="3"/>
        </w:rPr>
        <w:t>□2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教师教育岗前培训</w:t>
      </w:r>
    </w:p>
    <w:p>
      <w:pPr>
        <w:pStyle w:val="4"/>
        <w:spacing w:before="206"/>
        <w:ind w:left="914"/>
      </w:pPr>
      <w:r>
        <w:rPr>
          <w:spacing w:val="3"/>
        </w:rPr>
        <w:t>□3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教师教育职后培训</w:t>
      </w:r>
    </w:p>
    <w:p>
      <w:pPr>
        <w:pStyle w:val="4"/>
        <w:spacing w:before="201"/>
        <w:ind w:left="914"/>
        <w:rPr>
          <w:rFonts w:hint="eastAsia" w:ascii="楷体_GB2312" w:hAnsi="楷体_GB2312" w:eastAsia="楷体_GB2312"/>
        </w:rPr>
      </w:pPr>
      <w:r>
        <w:rPr>
          <w:rFonts w:hint="eastAsia" w:ascii="楷体_GB2312" w:hAnsi="楷体_GB2312" w:eastAsia="楷体_GB2312"/>
          <w:spacing w:val="4"/>
          <w:w w:val="100"/>
        </w:rPr>
        <w:t>（二）</w:t>
      </w:r>
      <w:r>
        <w:rPr>
          <w:rFonts w:hint="eastAsia" w:ascii="楷体_GB2312" w:hAnsi="楷体_GB2312" w:eastAsia="楷体_GB2312"/>
          <w:spacing w:val="-6"/>
          <w:w w:val="100"/>
        </w:rPr>
        <w:t>在下列所属教师教育阶段中打“√”</w:t>
      </w:r>
      <w:r>
        <w:rPr>
          <w:rFonts w:hint="eastAsia" w:ascii="楷体_GB2312" w:hAnsi="楷体_GB2312" w:eastAsia="楷体_GB2312"/>
          <w:spacing w:val="4"/>
          <w:w w:val="100"/>
        </w:rPr>
        <w:t>（限选一项）</w:t>
      </w:r>
    </w:p>
    <w:p>
      <w:pPr>
        <w:pStyle w:val="4"/>
        <w:spacing w:before="201"/>
        <w:ind w:left="914"/>
      </w:pPr>
      <w:r>
        <w:rPr>
          <w:spacing w:val="3"/>
        </w:rPr>
        <w:t>□1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学前教育</w:t>
      </w:r>
    </w:p>
    <w:p>
      <w:pPr>
        <w:pStyle w:val="4"/>
        <w:spacing w:before="207"/>
        <w:ind w:left="914"/>
      </w:pPr>
      <w:r>
        <w:rPr>
          <w:spacing w:val="3"/>
        </w:rPr>
        <w:t>□2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专科教育</w:t>
      </w:r>
    </w:p>
    <w:p>
      <w:pPr>
        <w:pStyle w:val="4"/>
        <w:spacing w:before="201"/>
        <w:ind w:left="914"/>
      </w:pPr>
      <w:r>
        <w:rPr>
          <w:spacing w:val="3"/>
        </w:rPr>
        <w:t>□3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本科教育</w:t>
      </w:r>
    </w:p>
    <w:p>
      <w:pPr>
        <w:pStyle w:val="4"/>
        <w:spacing w:before="202"/>
        <w:ind w:left="914"/>
      </w:pPr>
      <w:r>
        <w:rPr>
          <w:spacing w:val="3"/>
        </w:rPr>
        <w:t>□4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研究生教育</w:t>
      </w:r>
    </w:p>
    <w:p>
      <w:pPr>
        <w:pStyle w:val="4"/>
        <w:spacing w:before="201"/>
        <w:ind w:left="914"/>
      </w:pPr>
      <w:r>
        <w:rPr>
          <w:spacing w:val="3"/>
        </w:rPr>
        <w:t>□5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非学历教育</w:t>
      </w:r>
    </w:p>
    <w:p>
      <w:pPr>
        <w:pStyle w:val="4"/>
        <w:spacing w:before="206"/>
        <w:ind w:left="914"/>
        <w:rPr>
          <w:rFonts w:hint="eastAsia" w:ascii="楷体_GB2312" w:hAnsi="楷体_GB2312" w:eastAsia="楷体_GB2312"/>
        </w:rPr>
      </w:pPr>
      <w:r>
        <w:rPr>
          <w:rFonts w:hint="eastAsia" w:ascii="楷体_GB2312" w:hAnsi="楷体_GB2312" w:eastAsia="楷体_GB2312"/>
          <w:spacing w:val="4"/>
          <w:w w:val="100"/>
        </w:rPr>
        <w:t>（三</w:t>
      </w:r>
      <w:r>
        <w:rPr>
          <w:rFonts w:hint="eastAsia" w:ascii="楷体_GB2312" w:hAnsi="楷体_GB2312" w:eastAsia="楷体_GB2312"/>
          <w:spacing w:val="-96"/>
          <w:w w:val="100"/>
        </w:rPr>
        <w:t>）</w:t>
      </w:r>
      <w:r>
        <w:rPr>
          <w:rFonts w:hint="eastAsia" w:ascii="楷体_GB2312" w:hAnsi="楷体_GB2312" w:eastAsia="楷体_GB2312"/>
          <w:spacing w:val="-3"/>
          <w:w w:val="100"/>
        </w:rPr>
        <w:t>在下列所属改革与实践探索领域中打“√</w:t>
      </w:r>
      <w:r>
        <w:rPr>
          <w:rFonts w:hint="eastAsia" w:ascii="楷体_GB2312" w:hAnsi="楷体_GB2312" w:eastAsia="楷体_GB2312"/>
          <w:spacing w:val="-250"/>
          <w:w w:val="100"/>
        </w:rPr>
        <w:t>”</w:t>
      </w:r>
      <w:r>
        <w:rPr>
          <w:rFonts w:hint="eastAsia" w:ascii="楷体_GB2312" w:hAnsi="楷体_GB2312" w:eastAsia="楷体_GB2312"/>
          <w:spacing w:val="4"/>
          <w:w w:val="100"/>
        </w:rPr>
        <w:t>（限选一项</w:t>
      </w:r>
      <w:r>
        <w:rPr>
          <w:rFonts w:hint="eastAsia" w:ascii="楷体_GB2312" w:hAnsi="楷体_GB2312" w:eastAsia="楷体_GB2312"/>
          <w:w w:val="100"/>
        </w:rPr>
        <w:t>）</w:t>
      </w:r>
    </w:p>
    <w:p>
      <w:pPr>
        <w:pStyle w:val="4"/>
        <w:spacing w:before="201"/>
        <w:ind w:left="914"/>
      </w:pPr>
      <w:r>
        <w:rPr>
          <w:spacing w:val="3"/>
        </w:rPr>
        <w:t>□1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教师教育课程改革</w:t>
      </w:r>
    </w:p>
    <w:p>
      <w:pPr>
        <w:pStyle w:val="4"/>
        <w:spacing w:before="202"/>
        <w:ind w:left="914"/>
      </w:pPr>
      <w:r>
        <w:rPr>
          <w:spacing w:val="3"/>
        </w:rPr>
        <w:t>□2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教师培养模式改革</w:t>
      </w:r>
    </w:p>
    <w:p>
      <w:pPr>
        <w:pStyle w:val="4"/>
        <w:spacing w:before="206"/>
        <w:ind w:left="914"/>
      </w:pPr>
      <w:r>
        <w:rPr>
          <w:spacing w:val="3"/>
        </w:rPr>
        <w:t>□3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教师培训模式改革</w:t>
      </w:r>
    </w:p>
    <w:p>
      <w:pPr>
        <w:pStyle w:val="4"/>
        <w:spacing w:before="201"/>
        <w:ind w:left="914"/>
      </w:pPr>
      <w:r>
        <w:t>□4</w:t>
      </w:r>
      <w:r>
        <w:rPr>
          <w:rFonts w:hint="eastAsia" w:ascii="仿宋" w:hAnsi="仿宋" w:eastAsia="仿宋"/>
        </w:rPr>
        <w:t>—</w:t>
      </w:r>
      <w:r>
        <w:t>教师教育体制机制改革</w:t>
      </w:r>
    </w:p>
    <w:p>
      <w:pPr>
        <w:pStyle w:val="4"/>
        <w:spacing w:before="202"/>
        <w:ind w:left="914"/>
      </w:pPr>
      <w:r>
        <w:t>□5</w:t>
      </w:r>
      <w:r>
        <w:rPr>
          <w:rFonts w:hint="eastAsia" w:ascii="仿宋" w:hAnsi="仿宋" w:eastAsia="仿宋"/>
        </w:rPr>
        <w:t>—</w:t>
      </w:r>
      <w:r>
        <w:t>教师教育教学内容、教学方法和教学手段模式改革</w:t>
      </w:r>
    </w:p>
    <w:p>
      <w:pPr>
        <w:pStyle w:val="4"/>
        <w:spacing w:before="201"/>
        <w:ind w:left="914"/>
      </w:pPr>
      <w:r>
        <w:t>□6</w:t>
      </w:r>
      <w:r>
        <w:rPr>
          <w:rFonts w:hint="eastAsia" w:ascii="仿宋" w:hAnsi="仿宋" w:eastAsia="仿宋"/>
        </w:rPr>
        <w:t>—</w:t>
      </w:r>
      <w:r>
        <w:t>教师专业化发展与评价</w:t>
      </w:r>
    </w:p>
    <w:p>
      <w:pPr>
        <w:pStyle w:val="4"/>
        <w:spacing w:before="206"/>
        <w:ind w:left="914"/>
      </w:pPr>
      <w:r>
        <w:t>□07</w:t>
      </w:r>
      <w:r>
        <w:rPr>
          <w:rFonts w:hint="eastAsia" w:ascii="仿宋" w:hAnsi="仿宋" w:eastAsia="仿宋"/>
        </w:rPr>
        <w:t>—</w:t>
      </w:r>
      <w:r>
        <w:t>教师教育信息化研究与实践</w:t>
      </w:r>
    </w:p>
    <w:p>
      <w:pPr>
        <w:pStyle w:val="4"/>
        <w:spacing w:before="202"/>
        <w:ind w:left="914"/>
      </w:pPr>
      <w:r>
        <w:rPr>
          <w:spacing w:val="3"/>
        </w:rPr>
        <w:t>□08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3"/>
        </w:rPr>
        <w:t>教师教育与基础教育融合发展</w:t>
      </w:r>
    </w:p>
    <w:p>
      <w:pPr>
        <w:pStyle w:val="4"/>
        <w:spacing w:before="201"/>
        <w:ind w:left="914"/>
      </w:pPr>
      <w:r>
        <w:rPr>
          <w:spacing w:val="3"/>
        </w:rPr>
        <w:t>□09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3"/>
        </w:rPr>
        <w:t>教师教育改革创新实验区建设</w:t>
      </w:r>
    </w:p>
    <w:p>
      <w:pPr>
        <w:pStyle w:val="4"/>
        <w:spacing w:before="206"/>
        <w:ind w:left="914"/>
      </w:pPr>
      <w:r>
        <w:t>□10</w:t>
      </w:r>
      <w:r>
        <w:rPr>
          <w:rFonts w:hint="eastAsia" w:ascii="仿宋" w:hAnsi="仿宋" w:eastAsia="仿宋"/>
        </w:rPr>
        <w:t>—</w:t>
      </w:r>
      <w:r>
        <w:t>高等学校教育类课程“双导师制”研究与探索</w:t>
      </w:r>
    </w:p>
    <w:p>
      <w:pPr>
        <w:spacing w:after="0"/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914"/>
      </w:pPr>
      <w:r>
        <w:t>□11</w:t>
      </w:r>
      <w:r>
        <w:rPr>
          <w:rFonts w:hint="eastAsia" w:ascii="仿宋" w:hAnsi="仿宋" w:eastAsia="仿宋"/>
        </w:rPr>
        <w:t>—</w:t>
      </w:r>
      <w:r>
        <w:t>区域性教师教育联盟与协同创新</w:t>
      </w:r>
    </w:p>
    <w:p>
      <w:pPr>
        <w:pStyle w:val="4"/>
        <w:spacing w:before="206"/>
        <w:ind w:left="914"/>
      </w:pPr>
      <w:r>
        <w:t>□12</w:t>
      </w:r>
      <w:r>
        <w:rPr>
          <w:rFonts w:hint="eastAsia" w:ascii="仿宋" w:hAnsi="仿宋" w:eastAsia="仿宋"/>
        </w:rPr>
        <w:t>—</w:t>
      </w:r>
      <w:r>
        <w:t>基于基础教育新课程理念下的教师教育改革</w:t>
      </w:r>
    </w:p>
    <w:p>
      <w:pPr>
        <w:pStyle w:val="4"/>
        <w:spacing w:before="201"/>
        <w:ind w:left="914"/>
      </w:pPr>
      <w:r>
        <w:t>□13</w:t>
      </w:r>
      <w:r>
        <w:rPr>
          <w:rFonts w:hint="eastAsia" w:ascii="仿宋" w:hAnsi="仿宋" w:eastAsia="仿宋"/>
        </w:rPr>
        <w:t>—</w:t>
      </w:r>
      <w:r>
        <w:t>教师教育课程和教学资源建设及其共享</w:t>
      </w:r>
    </w:p>
    <w:p>
      <w:pPr>
        <w:pStyle w:val="4"/>
        <w:spacing w:before="202"/>
        <w:ind w:left="914"/>
      </w:pPr>
      <w:r>
        <w:t>□14</w:t>
      </w:r>
      <w:r>
        <w:rPr>
          <w:rFonts w:hint="eastAsia" w:ascii="仿宋" w:hAnsi="仿宋" w:eastAsia="仿宋"/>
        </w:rPr>
        <w:t>—</w:t>
      </w:r>
      <w:r>
        <w:t>教师教育实验、实习、实训及其平台建设</w:t>
      </w:r>
    </w:p>
    <w:p>
      <w:pPr>
        <w:pStyle w:val="4"/>
        <w:spacing w:before="206"/>
        <w:ind w:left="914"/>
      </w:pPr>
      <w:r>
        <w:t>□15</w:t>
      </w:r>
      <w:r>
        <w:rPr>
          <w:rFonts w:hint="eastAsia" w:ascii="仿宋" w:hAnsi="仿宋" w:eastAsia="仿宋"/>
        </w:rPr>
        <w:t>—</w:t>
      </w:r>
      <w:r>
        <w:t>教师教育实践教学基地建设</w:t>
      </w:r>
    </w:p>
    <w:p>
      <w:pPr>
        <w:pStyle w:val="4"/>
        <w:spacing w:before="201"/>
        <w:ind w:left="914"/>
      </w:pPr>
      <w:r>
        <w:t>□16</w:t>
      </w:r>
      <w:r>
        <w:rPr>
          <w:rFonts w:hint="eastAsia" w:ascii="仿宋" w:hAnsi="仿宋" w:eastAsia="仿宋"/>
        </w:rPr>
        <w:t>—</w:t>
      </w:r>
      <w:r>
        <w:t>职前职后一体化建设</w:t>
      </w:r>
    </w:p>
    <w:p>
      <w:pPr>
        <w:pStyle w:val="4"/>
        <w:spacing w:before="201"/>
        <w:ind w:left="914"/>
      </w:pPr>
      <w:r>
        <w:t>□17</w:t>
      </w:r>
      <w:r>
        <w:rPr>
          <w:rFonts w:hint="eastAsia" w:ascii="仿宋" w:hAnsi="仿宋" w:eastAsia="仿宋"/>
        </w:rPr>
        <w:t>—</w:t>
      </w:r>
      <w:r>
        <w:t>教师教育标准体系及质量保障</w:t>
      </w:r>
    </w:p>
    <w:p>
      <w:pPr>
        <w:pStyle w:val="4"/>
        <w:spacing w:before="207"/>
        <w:ind w:left="914"/>
      </w:pPr>
      <w:r>
        <w:t>□18</w:t>
      </w:r>
      <w:r>
        <w:rPr>
          <w:rFonts w:hint="eastAsia" w:ascii="仿宋" w:hAnsi="仿宋" w:eastAsia="仿宋"/>
        </w:rPr>
        <w:t>—</w:t>
      </w:r>
      <w:r>
        <w:t>教师教育经费保障</w:t>
      </w:r>
    </w:p>
    <w:p>
      <w:pPr>
        <w:pStyle w:val="4"/>
        <w:spacing w:before="201"/>
        <w:ind w:left="914"/>
      </w:pPr>
      <w:r>
        <w:t>□19</w:t>
      </w:r>
      <w:r>
        <w:rPr>
          <w:rFonts w:hint="eastAsia" w:ascii="仿宋" w:hAnsi="仿宋" w:eastAsia="仿宋"/>
        </w:rPr>
        <w:t>—</w:t>
      </w:r>
      <w:r>
        <w:t>其他</w:t>
      </w:r>
    </w:p>
    <w:p>
      <w:pPr>
        <w:pStyle w:val="4"/>
        <w:spacing w:before="202"/>
        <w:ind w:left="914"/>
        <w:rPr>
          <w:rFonts w:hint="eastAsia" w:ascii="楷体_GB2312" w:hAnsi="楷体_GB2312" w:eastAsia="楷体_GB2312"/>
        </w:rPr>
      </w:pPr>
      <w:r>
        <w:rPr>
          <w:rFonts w:hint="eastAsia" w:ascii="楷体_GB2312" w:hAnsi="楷体_GB2312" w:eastAsia="楷体_GB2312"/>
          <w:spacing w:val="4"/>
          <w:w w:val="100"/>
        </w:rPr>
        <w:t>（四）</w:t>
      </w:r>
      <w:r>
        <w:rPr>
          <w:rFonts w:hint="eastAsia" w:ascii="楷体_GB2312" w:hAnsi="楷体_GB2312" w:eastAsia="楷体_GB2312"/>
          <w:spacing w:val="-7"/>
          <w:w w:val="100"/>
        </w:rPr>
        <w:t>在下列成果申报者类别中打“√”</w:t>
      </w:r>
      <w:r>
        <w:rPr>
          <w:rFonts w:hint="eastAsia" w:ascii="楷体_GB2312" w:hAnsi="楷体_GB2312" w:eastAsia="楷体_GB2312"/>
          <w:spacing w:val="4"/>
          <w:w w:val="100"/>
        </w:rPr>
        <w:t>（限选一项）</w:t>
      </w:r>
    </w:p>
    <w:p>
      <w:pPr>
        <w:pStyle w:val="4"/>
        <w:spacing w:before="201"/>
        <w:ind w:left="914"/>
      </w:pPr>
      <w:r>
        <w:rPr>
          <w:spacing w:val="3"/>
        </w:rPr>
        <w:t>□1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以个人名义申报</w:t>
      </w:r>
    </w:p>
    <w:p>
      <w:pPr>
        <w:pStyle w:val="4"/>
        <w:spacing w:before="206"/>
        <w:ind w:left="914"/>
      </w:pPr>
      <w:r>
        <w:rPr>
          <w:spacing w:val="3"/>
        </w:rPr>
        <w:t>□2</w:t>
      </w:r>
      <w:r>
        <w:rPr>
          <w:rFonts w:hint="eastAsia" w:ascii="仿宋" w:hAnsi="仿宋" w:eastAsia="仿宋"/>
          <w:spacing w:val="3"/>
        </w:rPr>
        <w:t>—</w:t>
      </w:r>
      <w:r>
        <w:rPr>
          <w:spacing w:val="4"/>
        </w:rPr>
        <w:t>以单位名义申报</w:t>
      </w:r>
    </w:p>
    <w:p>
      <w:pPr>
        <w:spacing w:after="0"/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299"/>
        <w:rPr>
          <w:rFonts w:hint="eastAsia" w:ascii="黑体" w:eastAsia="黑体"/>
        </w:rPr>
      </w:pPr>
      <w:r>
        <w:rPr>
          <w:rFonts w:hint="eastAsia" w:ascii="黑体" w:eastAsia="黑体"/>
        </w:rPr>
        <w:t>二、成果简介</w:t>
      </w:r>
    </w:p>
    <w:p>
      <w:pPr>
        <w:pStyle w:val="4"/>
        <w:spacing w:before="10"/>
        <w:rPr>
          <w:rFonts w:ascii="黑体"/>
          <w:sz w:val="27"/>
        </w:rPr>
      </w:pPr>
    </w:p>
    <w:p>
      <w:pPr>
        <w:spacing w:before="0"/>
        <w:ind w:left="174" w:right="0" w:firstLine="0"/>
        <w:jc w:val="left"/>
        <w:rPr>
          <w:sz w:val="28"/>
        </w:rPr>
      </w:pPr>
      <w:r>
        <w:rPr>
          <w:sz w:val="28"/>
        </w:rPr>
        <w:t>成果名称</w:t>
      </w:r>
    </w:p>
    <w:p>
      <w:pPr>
        <w:pStyle w:val="4"/>
        <w:rPr>
          <w:sz w:val="28"/>
        </w:rPr>
      </w:pPr>
      <w:r>
        <w:br w:type="column"/>
      </w:r>
    </w:p>
    <w:p>
      <w:pPr>
        <w:pStyle w:val="4"/>
        <w:spacing w:before="6"/>
        <w:rPr>
          <w:sz w:val="25"/>
        </w:rPr>
      </w:pPr>
    </w:p>
    <w:p>
      <w:pPr>
        <w:spacing w:before="0" w:line="266" w:lineRule="auto"/>
        <w:ind w:left="462" w:right="38" w:hanging="288"/>
        <w:jc w:val="left"/>
        <w:rPr>
          <w:sz w:val="28"/>
        </w:rPr>
      </w:pPr>
      <w:r>
        <w:rPr>
          <w:sz w:val="28"/>
        </w:rPr>
        <w:t>研究起止时间</w:t>
      </w:r>
    </w:p>
    <w:p>
      <w:pPr>
        <w:pStyle w:val="4"/>
        <w:rPr>
          <w:sz w:val="28"/>
        </w:rPr>
      </w:pPr>
      <w:r>
        <w:br w:type="column"/>
      </w:r>
    </w:p>
    <w:p>
      <w:pPr>
        <w:pStyle w:val="4"/>
        <w:spacing w:before="6"/>
        <w:rPr>
          <w:sz w:val="25"/>
        </w:rPr>
      </w:pPr>
    </w:p>
    <w:p>
      <w:pPr>
        <w:spacing w:before="0" w:line="266" w:lineRule="auto"/>
        <w:ind w:left="174" w:right="235" w:firstLine="0"/>
        <w:jc w:val="left"/>
        <w:rPr>
          <w:sz w:val="28"/>
        </w:rPr>
      </w:pPr>
      <w:r>
        <w:rPr>
          <w:sz w:val="28"/>
        </w:rPr>
        <w:t>起始： 年 月完成： 年 月</w:t>
      </w:r>
    </w:p>
    <w:p>
      <w:pPr>
        <w:spacing w:after="0" w:line="266" w:lineRule="auto"/>
        <w:jc w:val="left"/>
        <w:rPr>
          <w:sz w:val="28"/>
        </w:rPr>
        <w:sectPr>
          <w:pgSz w:w="11910" w:h="16840"/>
          <w:pgMar w:top="1580" w:right="1280" w:bottom="2000" w:left="1400" w:header="0" w:footer="1801" w:gutter="0"/>
          <w:cols w:equalWidth="0" w:num="3">
            <w:col w:w="2183" w:space="3147"/>
            <w:col w:w="1367" w:space="395"/>
            <w:col w:w="2138"/>
          </w:cols>
        </w:sectPr>
      </w:pPr>
    </w:p>
    <w:p>
      <w:pPr>
        <w:pStyle w:val="4"/>
        <w:rPr>
          <w:sz w:val="1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1417320</wp:posOffset>
                </wp:positionV>
                <wp:extent cx="5864225" cy="7741285"/>
                <wp:effectExtent l="1270" t="1270" r="1905" b="1079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225" cy="7741285"/>
                          <a:chOff x="1392" y="2232"/>
                          <a:chExt cx="9235" cy="12191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1392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1402" y="2237"/>
                            <a:ext cx="149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2900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2910" y="2237"/>
                            <a:ext cx="360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6511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SpPr/>
                        <wps:spPr>
                          <a:xfrm>
                            <a:off x="6521" y="2237"/>
                            <a:ext cx="192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8441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>
                            <a:off x="8451" y="2237"/>
                            <a:ext cx="216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10617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2905" y="2242"/>
                            <a:ext cx="0" cy="81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6516" y="2242"/>
                            <a:ext cx="0" cy="81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>
                            <a:off x="8447" y="2242"/>
                            <a:ext cx="0" cy="81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1402" y="3049"/>
                            <a:ext cx="149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>
                            <a:off x="2910" y="3049"/>
                            <a:ext cx="360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6521" y="3049"/>
                            <a:ext cx="192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>
                            <a:off x="8451" y="3049"/>
                            <a:ext cx="216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>
                            <a:off x="1402" y="3803"/>
                            <a:ext cx="921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>
                            <a:off x="1397" y="2242"/>
                            <a:ext cx="0" cy="1217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1392" y="144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SpPr/>
                        <wps:spPr>
                          <a:xfrm>
                            <a:off x="1402" y="14418"/>
                            <a:ext cx="921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>
                            <a:off x="10622" y="2242"/>
                            <a:ext cx="0" cy="1217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10617" y="144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6pt;margin-top:111.6pt;height:609.55pt;width:461.75pt;mso-position-horizontal-relative:page;mso-position-vertical-relative:page;z-index:-251657216;mso-width-relative:page;mso-height-relative:page;" coordorigin="1392,2232" coordsize="9235,12191" o:gfxdata="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D0OK2dsAAAANAQAADwAAAAAAAAABACAAAAAiAAAA&#10;ZHJzL2Rvd25yZXYueG1sUEsBAhQAFAAAAAgAh07iQHycYU+wBAAAPCwAAA4AAAAAAAAAAQAgAAAA&#10;KgEAAGRycy9lMm9Eb2MueG1sUEsFBgAAAAAGAAYAWQEAAEwIAAAAAA==&#10;">
                <o:lock v:ext="edit" aspectratio="f"/>
                <v:rect id="_x0000_s1026" o:spid="_x0000_s1026" o:spt="1" style="position:absolute;left:1392;top:2232;height:10;width:1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02;top:2237;height:0;width:1498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2900;top:2232;height:10;width:10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910;top:2237;height:0;width:3602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6511;top:2232;height:10;width:10;" fillcolor="#000000" filled="t" stroked="f" coordsize="21600,21600" o:gfxdata="UEsDBAoAAAAAAIdO4kAAAAAAAAAAAAAAAAAEAAAAZHJzL1BLAwQUAAAACACHTuJASOpxa7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AIr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qcW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521;top:2237;height:0;width:1921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8441;top:2232;height:10;width:10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8451;top:2237;height:0;width:2166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617;top:2232;height:10;width:10;" fillcolor="#000000" filled="t" stroked="f" coordsize="21600,21600" o:gfxdata="UEsDBAoAAAAAAIdO4kAAAAAAAAAAAAAAAAAEAAAAZHJzL1BLAwQUAAAACACHTuJA526MPL4AAADb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Gfx9S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26MP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905;top:2242;height:812;width:0;" filled="f" stroked="t" coordsize="21600,21600" o:gfxdata="UEsDBAoAAAAAAIdO4kAAAAAAAAAAAAAAAAAEAAAAZHJzL1BLAwQUAAAACACHTuJAYQbZ3b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t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6516;top:2242;height:812;width: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8447;top:2242;height:812;width:0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02;top:3049;height:0;width:1498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2910;top:3049;height:0;width:3602;" filled="f" stroked="t" coordsize="21600,21600" o:gfxdata="UEsDBAoAAAAAAIdO4kAAAAAAAAAAAAAAAAAEAAAAZHJzL1BLAwQUAAAACACHTuJAHj3f3r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4gT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3f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6521;top:3049;height:0;width:1921;" filled="f" stroked="t" coordsize="21600,21600" o:gfxdata="UEsDBAoAAAAAAIdO4kAAAAAAAAAAAAAAAAAEAAAAZHJzL1BLAwQUAAAACACHTuJAb6JLrL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kcG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ku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8451;top:3049;height:0;width:2166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02;top:3803;height:0;width:9215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397;top:2242;height:12171;width:0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392;top:14413;height:10;width:10;" fillcolor="#000000" filled="t" stroked="f" coordsize="21600,21600" o:gfxdata="UEsDBAoAAAAAAIdO4kAAAAAAAAAAAAAAAAAEAAAAZHJzL1BLAwQUAAAACACHTuJAYrca4b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bDKI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3Gu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02;top:14418;height:0;width:9215;" filled="f" stroked="t" coordsize="21600,21600" o:gfxdata="UEsDBAoAAAAAAIdO4kAAAAAAAAAAAAAAAAAEAAAAZHJzL1BLAwQUAAAACACHTuJA5N9PAL4AAADb&#10;AAAADwAAAGRycy9kb3ducmV2LnhtbEWPQWvCQBSE70L/w/IK3nRjA2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9PA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622;top:2242;height:12171;width:0;" filled="f" stroked="t" coordsize="21600,21600" o:gfxdata="UEsDBAoAAAAAAIdO4kAAAAAAAAAAAAAAAAAEAAAAZHJzL1BLAwQUAAAACACHTuJAazbXdL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213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617;top:14413;height:10;width:10;" fillcolor="#000000" filled="t" stroked="f" coordsize="21600,21600" o:gfxdata="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6Cl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pacing w:before="60"/>
        <w:ind w:left="107" w:right="0" w:firstLine="0"/>
        <w:jc w:val="left"/>
        <w:rPr>
          <w:sz w:val="28"/>
        </w:rPr>
      </w:pPr>
      <w:r>
        <w:rPr>
          <w:spacing w:val="9"/>
          <w:w w:val="99"/>
          <w:sz w:val="28"/>
        </w:rPr>
        <w:t>关键词</w:t>
      </w:r>
      <w:r>
        <w:rPr>
          <w:spacing w:val="5"/>
          <w:w w:val="99"/>
          <w:sz w:val="28"/>
        </w:rPr>
        <w:t>（</w:t>
      </w:r>
      <w:r>
        <w:rPr>
          <w:spacing w:val="4"/>
          <w:w w:val="99"/>
          <w:sz w:val="28"/>
        </w:rPr>
        <w:t>3</w:t>
      </w:r>
      <w:r>
        <w:rPr>
          <w:spacing w:val="5"/>
          <w:w w:val="99"/>
          <w:sz w:val="28"/>
        </w:rPr>
        <w:t>-</w:t>
      </w:r>
      <w:r>
        <w:rPr>
          <w:w w:val="99"/>
          <w:sz w:val="28"/>
        </w:rPr>
        <w:t>5</w:t>
      </w:r>
      <w:r>
        <w:rPr>
          <w:spacing w:val="-59"/>
          <w:sz w:val="28"/>
        </w:rPr>
        <w:t xml:space="preserve"> </w:t>
      </w:r>
      <w:r>
        <w:rPr>
          <w:spacing w:val="9"/>
          <w:w w:val="99"/>
          <w:sz w:val="28"/>
        </w:rPr>
        <w:t>个</w:t>
      </w:r>
      <w:r>
        <w:rPr>
          <w:spacing w:val="-140"/>
          <w:w w:val="99"/>
          <w:sz w:val="28"/>
        </w:rPr>
        <w:t>）</w:t>
      </w:r>
      <w:r>
        <w:rPr>
          <w:w w:val="99"/>
          <w:sz w:val="28"/>
        </w:rPr>
        <w:t>：</w:t>
      </w:r>
    </w:p>
    <w:p>
      <w:pPr>
        <w:pStyle w:val="4"/>
        <w:spacing w:before="1"/>
        <w:rPr>
          <w:sz w:val="13"/>
        </w:rPr>
      </w:pPr>
    </w:p>
    <w:p>
      <w:pPr>
        <w:pStyle w:val="7"/>
        <w:numPr>
          <w:ilvl w:val="0"/>
          <w:numId w:val="1"/>
        </w:numPr>
        <w:tabs>
          <w:tab w:val="left" w:pos="541"/>
        </w:tabs>
        <w:spacing w:before="59" w:after="0" w:line="240" w:lineRule="auto"/>
        <w:ind w:left="540" w:right="0" w:hanging="434"/>
        <w:jc w:val="left"/>
        <w:rPr>
          <w:sz w:val="28"/>
        </w:rPr>
      </w:pPr>
      <w:r>
        <w:rPr>
          <w:spacing w:val="9"/>
          <w:sz w:val="28"/>
        </w:rPr>
        <w:t>成果概要</w:t>
      </w:r>
      <w:r>
        <w:rPr>
          <w:spacing w:val="3"/>
          <w:sz w:val="28"/>
        </w:rPr>
        <w:t>（500</w:t>
      </w:r>
      <w:r>
        <w:rPr>
          <w:spacing w:val="-10"/>
          <w:sz w:val="28"/>
        </w:rPr>
        <w:t xml:space="preserve"> 字以内</w:t>
      </w:r>
      <w:r>
        <w:rPr>
          <w:spacing w:val="9"/>
          <w:sz w:val="28"/>
        </w:rPr>
        <w:t>）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580" w:right="1280" w:bottom="2000" w:left="140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733"/>
        </w:tabs>
        <w:spacing w:before="109" w:after="0" w:line="240" w:lineRule="auto"/>
        <w:ind w:left="732" w:right="0" w:hanging="289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1042035</wp:posOffset>
                </wp:positionV>
                <wp:extent cx="5730240" cy="8039735"/>
                <wp:effectExtent l="635" t="0" r="3175" b="1841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8039735"/>
                          <a:chOff x="1580" y="1642"/>
                          <a:chExt cx="9024" cy="12661"/>
                        </a:xfrm>
                      </wpg:grpSpPr>
                      <wps:wsp>
                        <wps:cNvPr id="44" name="直接连接符 44"/>
                        <wps:cNvSpPr/>
                        <wps:spPr>
                          <a:xfrm>
                            <a:off x="1599" y="1652"/>
                            <a:ext cx="8984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SpPr/>
                        <wps:spPr>
                          <a:xfrm>
                            <a:off x="1589" y="1642"/>
                            <a:ext cx="0" cy="12642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1579" y="1428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SpPr/>
                        <wps:spPr>
                          <a:xfrm>
                            <a:off x="1599" y="14293"/>
                            <a:ext cx="8984" cy="0"/>
                          </a:xfrm>
                          <a:prstGeom prst="line">
                            <a:avLst/>
                          </a:prstGeom>
                          <a:ln w="121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SpPr/>
                        <wps:spPr>
                          <a:xfrm>
                            <a:off x="10593" y="1642"/>
                            <a:ext cx="0" cy="12642"/>
                          </a:xfrm>
                          <a:prstGeom prst="line">
                            <a:avLst/>
                          </a:prstGeom>
                          <a:ln w="121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10583" y="1428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95pt;margin-top:82.05pt;height:633.05pt;width:451.2pt;mso-position-horizontal-relative:page;mso-position-vertical-relative:page;z-index:-251656192;mso-width-relative:page;mso-height-relative:page;" coordorigin="1580,1642" coordsize="9024,12661" o:gfxdata="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DDNyb9sAAAANAQAADwAAAAAAAAAB&#10;ACAAAAAiAAAAZHJzL2Rvd25yZXYueG1sUEsBAhQAFAAAAAgAh07iQDZibUMqAwAASQ4AAA4AAAAA&#10;AAAAAQAgAAAAKgEAAGRycy9lMm9Eb2MueG1sUEsFBgAAAAAGAAYAWQEAAMYGAAAAAA==&#10;">
                <o:lock v:ext="edit" aspectratio="f"/>
                <v:line id="_x0000_s1026" o:spid="_x0000_s1026" o:spt="20" style="position:absolute;left:1599;top:1652;height:0;width:8984;" filled="f" stroked="t" coordsize="21600,21600" o:gfxdata="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zvJ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1589;top:1642;height:12642;width:0;" filled="f" stroked="t" coordsize="21600,21600" o:gfxdata="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/GQ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1579;top:14283;height:20;width:20;" fillcolor="#000000" filled="t" stroked="f" coordsize="21600,21600" o:gfxdata="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pvn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599;top:14293;height:0;width:8984;" filled="f" stroked="t" coordsize="21600,21600" o:gfxdata="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U2p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5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0593;top:1642;height:12642;width:0;" filled="f" stroked="t" coordsize="21600,21600" o:gfxdata="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M/i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5992125984252pt" color="#000000" joinstyle="round"/>
                  <v:imagedata o:title=""/>
                  <o:lock v:ext="edit" aspectratio="f"/>
                </v:line>
                <v:rect id="_x0000_s1026" o:spid="_x0000_s1026" o:spt="1" style="position:absolute;left:10583;top:14283;height:20;width:20;" fillcolor="#000000" filled="t" stroked="f" coordsize="21600,21600" o:gfxdata="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V++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pacing w:val="8"/>
          <w:sz w:val="28"/>
        </w:rPr>
        <w:t>解决的主要问题、解决问题的过程与方法</w:t>
      </w:r>
      <w:r>
        <w:rPr>
          <w:spacing w:val="5"/>
          <w:sz w:val="28"/>
        </w:rPr>
        <w:t>（800</w:t>
      </w:r>
      <w:r>
        <w:rPr>
          <w:spacing w:val="-11"/>
          <w:sz w:val="28"/>
        </w:rPr>
        <w:t xml:space="preserve"> 字以内</w:t>
      </w:r>
      <w:r>
        <w:rPr>
          <w:sz w:val="28"/>
        </w:rPr>
        <w:t>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733"/>
        </w:tabs>
        <w:spacing w:before="109" w:after="0" w:line="240" w:lineRule="auto"/>
        <w:ind w:left="732" w:right="0" w:hanging="434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1042035</wp:posOffset>
                </wp:positionV>
                <wp:extent cx="5730240" cy="8058150"/>
                <wp:effectExtent l="635" t="0" r="3175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8058150"/>
                          <a:chOff x="1580" y="1642"/>
                          <a:chExt cx="9024" cy="12690"/>
                        </a:xfrm>
                      </wpg:grpSpPr>
                      <wps:wsp>
                        <wps:cNvPr id="37" name="直接连接符 37"/>
                        <wps:cNvSpPr/>
                        <wps:spPr>
                          <a:xfrm>
                            <a:off x="1599" y="1652"/>
                            <a:ext cx="8984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SpPr/>
                        <wps:spPr>
                          <a:xfrm>
                            <a:off x="1589" y="1642"/>
                            <a:ext cx="0" cy="12671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1579" y="1431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SpPr/>
                        <wps:spPr>
                          <a:xfrm>
                            <a:off x="1599" y="14322"/>
                            <a:ext cx="8984" cy="0"/>
                          </a:xfrm>
                          <a:prstGeom prst="line">
                            <a:avLst/>
                          </a:prstGeom>
                          <a:ln w="121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SpPr/>
                        <wps:spPr>
                          <a:xfrm>
                            <a:off x="10593" y="1642"/>
                            <a:ext cx="0" cy="12671"/>
                          </a:xfrm>
                          <a:prstGeom prst="line">
                            <a:avLst/>
                          </a:prstGeom>
                          <a:ln w="1219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10583" y="1431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95pt;margin-top:82.05pt;height:634.5pt;width:451.2pt;mso-position-horizontal-relative:page;mso-position-vertical-relative:page;z-index:-251655168;mso-width-relative:page;mso-height-relative:page;" coordorigin="1580,1642" coordsize="9024,12690" o:gfxdata="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/4jWPbAAAA&#10;DQEAAA8AAAAAAAAAAQAgAAAAIgAAAGRycy9kb3ducmV2LnhtbFBLAQIUABQAAAAIAIdO4kAcmyS7&#10;NwMAAEkOAAAOAAAAAAAAAAEAIAAAACoBAABkcnMvZTJvRG9jLnhtbFBLBQYAAAAABgAGAFkBAADT&#10;BgAAAAA=&#10;">
                <o:lock v:ext="edit" aspectratio="f"/>
                <v:line id="_x0000_s1026" o:spid="_x0000_s1026" o:spt="20" style="position:absolute;left:1599;top:1652;height:0;width:8984;" filled="f" stroked="t" coordsize="21600,21600" o:gfxdata="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51G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1589;top:1642;height:12671;width:0;" filled="f" stroked="t" coordsize="21600,21600" o:gfxdata="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F4xe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1579;top:14312;height:20;width:20;" fillcolor="#000000" filled="t" stroked="f" coordsize="21600,21600" o:gfxdata="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BOIk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599;top:14322;height:0;width:8984;" filled="f" stroked="t" coordsize="21600,21600" o:gfxdata="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68i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5992125984252pt" color="#000000" joinstyle="round"/>
                  <v:imagedata o:title=""/>
                  <o:lock v:ext="edit" aspectratio="f"/>
                </v:line>
                <v:line id="_x0000_s1026" o:spid="_x0000_s1026" o:spt="20" style="position:absolute;left:10593;top:1642;height:12671;width:0;" filled="f" stroked="t" coordsize="21600,21600" o:gfxdata="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2V7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5992125984252pt" color="#000000" joinstyle="round"/>
                  <v:imagedata o:title=""/>
                  <o:lock v:ext="edit" aspectratio="f"/>
                </v:line>
                <v:rect id="_x0000_s1026" o:spid="_x0000_s1026" o:spt="1" style="position:absolute;left:10583;top:14312;height:20;width:20;" fillcolor="#000000" filled="t" stroked="f" coordsize="21600,21600" o:gfxdata="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Fpn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pacing w:val="9"/>
          <w:sz w:val="28"/>
        </w:rPr>
        <w:t>成果创新点</w:t>
      </w:r>
      <w:r>
        <w:rPr>
          <w:spacing w:val="3"/>
          <w:sz w:val="28"/>
        </w:rPr>
        <w:t>（500</w:t>
      </w:r>
      <w:r>
        <w:rPr>
          <w:spacing w:val="-10"/>
          <w:sz w:val="28"/>
        </w:rPr>
        <w:t xml:space="preserve"> 字以内</w:t>
      </w:r>
      <w:r>
        <w:rPr>
          <w:spacing w:val="9"/>
          <w:sz w:val="28"/>
        </w:rPr>
        <w:t>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299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1417320</wp:posOffset>
                </wp:positionV>
                <wp:extent cx="5748020" cy="7201535"/>
                <wp:effectExtent l="1905" t="1905" r="3175" b="1651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020" cy="7201535"/>
                          <a:chOff x="1484" y="2232"/>
                          <a:chExt cx="9052" cy="11341"/>
                        </a:xfrm>
                      </wpg:grpSpPr>
                      <wps:wsp>
                        <wps:cNvPr id="53" name="矩形 53"/>
                        <wps:cNvSpPr/>
                        <wps:spPr>
                          <a:xfrm>
                            <a:off x="1483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SpPr/>
                        <wps:spPr>
                          <a:xfrm>
                            <a:off x="1493" y="2237"/>
                            <a:ext cx="361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5104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SpPr/>
                        <wps:spPr>
                          <a:xfrm>
                            <a:off x="5114" y="2237"/>
                            <a:ext cx="5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10526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SpPr/>
                        <wps:spPr>
                          <a:xfrm>
                            <a:off x="5109" y="2242"/>
                            <a:ext cx="0" cy="6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SpPr/>
                        <wps:spPr>
                          <a:xfrm>
                            <a:off x="1493" y="2871"/>
                            <a:ext cx="361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SpPr/>
                        <wps:spPr>
                          <a:xfrm>
                            <a:off x="5114" y="2871"/>
                            <a:ext cx="541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直接连接符 61"/>
                        <wps:cNvSpPr/>
                        <wps:spPr>
                          <a:xfrm>
                            <a:off x="1488" y="2242"/>
                            <a:ext cx="0" cy="1132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矩形 62"/>
                        <wps:cNvSpPr/>
                        <wps:spPr>
                          <a:xfrm>
                            <a:off x="1483" y="135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3" name="直接连接符 63"/>
                        <wps:cNvSpPr/>
                        <wps:spPr>
                          <a:xfrm>
                            <a:off x="1493" y="13569"/>
                            <a:ext cx="903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直接连接符 64"/>
                        <wps:cNvSpPr/>
                        <wps:spPr>
                          <a:xfrm>
                            <a:off x="10531" y="2242"/>
                            <a:ext cx="0" cy="1132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10526" y="135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15pt;margin-top:111.6pt;height:567.05pt;width:452.6pt;mso-position-horizontal-relative:page;mso-position-vertical-relative:page;z-index:-251654144;mso-width-relative:page;mso-height-relative:page;" coordorigin="1484,2232" coordsize="9052,11341" o:gfxdata="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BnxNh53AAA&#10;AA0BAAAPAAAAAAAAAAEAIAAAACIAAABkcnMvZG93bnJldi54bWxQSwECFAAUAAAACACHTuJAKnr+&#10;MOIDAADxGgAADgAAAAAAAAABACAAAAArAQAAZHJzL2Uyb0RvYy54bWxQSwUGAAAAAAYABgBZAQAA&#10;fwcAAAAA&#10;">
                <o:lock v:ext="edit" aspectratio="f"/>
                <v:rect id="_x0000_s1026" o:spid="_x0000_s1026" o:spt="1" style="position:absolute;left:1483;top:2232;height:10;width:10;" fillcolor="#000000" filled="t" stroked="f" coordsize="21600,21600" o:gfxdata="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CRa2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93;top:2237;height:0;width:3611;" filled="f" stroked="t" coordsize="21600,21600" o:gfxdata="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pMt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5104;top:2232;height:10;width:10;" fillcolor="#000000" filled="t" stroked="f" coordsize="21600,21600" o:gfxdata="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BZzW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5114;top:2237;height:0;width:5412;" filled="f" stroked="t" coordsize="21600,21600" o:gfxdata="UEsDBAoAAAAAAIdO4kAAAAAAAAAAAAAAAAAEAAAAZHJzL1BLAwQUAAAACACHTuJAKXcJOL0AAADb&#10;AAAADwAAAGRycy9kb3ducmV2LnhtbEWPQYvCMBSE74L/ITxhb5q6oF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w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526;top:2232;height:10;width:10;" fillcolor="#000000" filled="t" stroked="f" coordsize="21600,21600" o:gfxdata="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9c2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5109;top:2242;height:634;width:0;" filled="f" stroked="t" coordsize="21600,21600" o:gfxdata="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pDjR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93;top:2871;height:0;width:3611;" filled="f" stroked="t" coordsize="21600,21600" o:gfxdata="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idS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114;top:2871;height:0;width:5412;" filled="f" stroked="t" coordsize="21600,21600" o:gfxdata="UEsDBAoAAAAAAIdO4kAAAAAAAAAAAAAAAAAEAAAAZHJzL1BLAwQUAAAACACHTuJAB77+ar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uwP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vv5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88;top:2242;height:11322;width:0;" filled="f" stroked="t" coordsize="21600,21600" o:gfxdata="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Jb8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483;top:13563;height:10;width:10;" fillcolor="#000000" filled="t" stroked="f" coordsize="21600,21600" o:gfxdata="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Q1/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93;top:13569;height:0;width:9033;" filled="f" stroked="t" coordsize="21600,21600" o:gfxdata="UEsDBAoAAAAAAIdO4kAAAAAAAAAAAAAAAAAEAAAAZHJzL1BLAwQUAAAACACHTuJA92xgHb0AAADb&#10;AAAADwAAAGRycy9kb3ducmV2LnhtbEWPQYvCMBSE74L/ITxhb5q6gl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bGA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531;top:2242;height:11322;width:0;" filled="f" stroked="t" coordsize="21600,21600" o:gfxdata="UEsDBAoAAAAAAIdO4kAAAAAAAAAAAAAAAAAEAAAAZHJzL1BLAwQUAAAACACHTuJAeIX4ab0AAADb&#10;AAAADwAAAGRycy9kb3ducmV2LnhtbEWPQYvCMBSE74L/ITxhb5q6iF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hfh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526;top:13563;height:10;width:10;" fillcolor="#000000" filled="t" stroked="f" coordsize="21600,21600" o:gfxdata="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2ti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黑体" w:eastAsia="黑体"/>
        </w:rPr>
        <w:t>三、成果应用及效果（800 字以内）</w:t>
      </w:r>
    </w:p>
    <w:p>
      <w:pPr>
        <w:pStyle w:val="4"/>
        <w:rPr>
          <w:rFonts w:ascii="黑体"/>
          <w:sz w:val="16"/>
        </w:rPr>
      </w:pPr>
    </w:p>
    <w:p>
      <w:pPr>
        <w:tabs>
          <w:tab w:val="left" w:pos="4621"/>
          <w:tab w:val="left" w:pos="5197"/>
          <w:tab w:val="left" w:pos="6777"/>
          <w:tab w:val="left" w:pos="7354"/>
        </w:tabs>
        <w:spacing w:before="60"/>
        <w:ind w:left="463" w:right="0" w:firstLine="0"/>
        <w:jc w:val="left"/>
        <w:rPr>
          <w:sz w:val="28"/>
        </w:rPr>
      </w:pPr>
      <w:r>
        <w:rPr>
          <w:spacing w:val="9"/>
          <w:sz w:val="28"/>
        </w:rPr>
        <w:t>在本单位实践</w:t>
      </w:r>
      <w:r>
        <w:rPr>
          <w:spacing w:val="4"/>
          <w:sz w:val="28"/>
        </w:rPr>
        <w:t>检</w:t>
      </w:r>
      <w:r>
        <w:rPr>
          <w:spacing w:val="9"/>
          <w:sz w:val="28"/>
        </w:rPr>
        <w:t>验时</w:t>
      </w:r>
      <w:r>
        <w:rPr>
          <w:sz w:val="28"/>
        </w:rPr>
        <w:t>间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pacing w:val="9"/>
          <w:sz w:val="28"/>
        </w:rPr>
        <w:t>月开始</w:t>
      </w:r>
      <w:r>
        <w:rPr>
          <w:sz w:val="28"/>
        </w:rPr>
        <w:t>至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pacing w:val="9"/>
          <w:sz w:val="28"/>
        </w:rPr>
        <w:t>月结束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5"/>
        </w:rPr>
      </w:pPr>
    </w:p>
    <w:p>
      <w:pPr>
        <w:spacing w:before="67" w:line="312" w:lineRule="auto"/>
        <w:ind w:left="299" w:right="314" w:firstLine="494"/>
        <w:jc w:val="lef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如果除本单位之外，有其他推广应用的单位，请选择 3 个以内的实践检验单位，填写下表。</w:t>
      </w:r>
    </w:p>
    <w:p>
      <w:pPr>
        <w:spacing w:after="0" w:line="312" w:lineRule="auto"/>
        <w:jc w:val="left"/>
        <w:rPr>
          <w:rFonts w:hint="eastAsia" w:ascii="楷体_GB2312" w:eastAsia="楷体_GB2312"/>
          <w:sz w:val="24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spacing w:before="157"/>
        <w:ind w:left="732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第 1 个实践检验单位情况</w:t>
      </w:r>
    </w:p>
    <w:p>
      <w:pPr>
        <w:pStyle w:val="4"/>
        <w:spacing w:before="2" w:after="1"/>
        <w:rPr>
          <w:rFonts w:ascii="黑体"/>
          <w:sz w:val="9"/>
        </w:rPr>
      </w:pPr>
    </w:p>
    <w:tbl>
      <w:tblPr>
        <w:tblStyle w:val="5"/>
        <w:tblW w:w="0" w:type="auto"/>
        <w:tblInd w:w="2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11"/>
        <w:gridCol w:w="727"/>
        <w:gridCol w:w="3637"/>
        <w:gridCol w:w="50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67"/>
              <w:ind w:left="254"/>
              <w:rPr>
                <w:sz w:val="28"/>
              </w:rPr>
            </w:pPr>
            <w:r>
              <w:rPr>
                <w:sz w:val="28"/>
              </w:rPr>
              <w:t>地区或学校名称</w:t>
            </w:r>
          </w:p>
        </w:tc>
        <w:tc>
          <w:tcPr>
            <w:tcW w:w="6286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66"/>
              <w:ind w:left="393"/>
              <w:rPr>
                <w:sz w:val="28"/>
              </w:rPr>
            </w:pPr>
            <w:r>
              <w:rPr>
                <w:sz w:val="28"/>
              </w:rPr>
              <w:t>实践检验时间</w:t>
            </w:r>
          </w:p>
        </w:tc>
        <w:tc>
          <w:tcPr>
            <w:tcW w:w="4364" w:type="dxa"/>
            <w:gridSpan w:val="2"/>
            <w:tcBorders>
              <w:right w:val="nil"/>
            </w:tcBorders>
          </w:tcPr>
          <w:p>
            <w:pPr>
              <w:pStyle w:val="8"/>
              <w:tabs>
                <w:tab w:val="left" w:pos="2854"/>
              </w:tabs>
              <w:spacing w:before="166"/>
              <w:ind w:left="213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月开始至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>
            <w:pPr>
              <w:pStyle w:val="8"/>
              <w:spacing w:before="166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1421" w:type="dxa"/>
            <w:tcBorders>
              <w:left w:val="nil"/>
            </w:tcBorders>
          </w:tcPr>
          <w:p>
            <w:pPr>
              <w:pStyle w:val="8"/>
              <w:spacing w:before="166"/>
              <w:ind w:left="155"/>
              <w:rPr>
                <w:sz w:val="28"/>
              </w:rPr>
            </w:pPr>
            <w:r>
              <w:rPr>
                <w:sz w:val="28"/>
              </w:rPr>
              <w:t>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03" w:type="dxa"/>
          </w:tcPr>
          <w:p>
            <w:pPr>
              <w:pStyle w:val="8"/>
              <w:spacing w:before="166"/>
              <w:ind w:left="177"/>
              <w:rPr>
                <w:sz w:val="28"/>
              </w:rPr>
            </w:pPr>
            <w:r>
              <w:rPr>
                <w:sz w:val="28"/>
              </w:rPr>
              <w:t>承担任务</w:t>
            </w:r>
          </w:p>
        </w:tc>
        <w:tc>
          <w:tcPr>
            <w:tcW w:w="7297" w:type="dxa"/>
            <w:gridSpan w:val="5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spacing w:before="171"/>
              <w:ind w:right="16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实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>
            <w:pPr>
              <w:pStyle w:val="8"/>
              <w:spacing w:before="171"/>
              <w:ind w:left="276"/>
              <w:rPr>
                <w:sz w:val="28"/>
              </w:rPr>
            </w:pPr>
            <w:r>
              <w:rPr>
                <w:w w:val="99"/>
                <w:sz w:val="28"/>
              </w:rPr>
              <w:t>践</w:t>
            </w:r>
          </w:p>
        </w:tc>
        <w:tc>
          <w:tcPr>
            <w:tcW w:w="3637" w:type="dxa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272"/>
              </w:tabs>
              <w:spacing w:before="171"/>
              <w:ind w:left="413"/>
              <w:rPr>
                <w:sz w:val="28"/>
              </w:rPr>
            </w:pPr>
            <w:r>
              <w:rPr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果</w:t>
            </w:r>
            <w:r>
              <w:rPr>
                <w:spacing w:val="3"/>
                <w:sz w:val="28"/>
              </w:rPr>
              <w:t>（400</w:t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字以内）</w:t>
            </w:r>
          </w:p>
        </w:tc>
        <w:tc>
          <w:tcPr>
            <w:tcW w:w="1922" w:type="dxa"/>
            <w:gridSpan w:val="2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1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63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0"/>
              <w:rPr>
                <w:rFonts w:ascii="黑体"/>
                <w:sz w:val="36"/>
              </w:rPr>
            </w:pPr>
          </w:p>
          <w:p>
            <w:pPr>
              <w:pStyle w:val="8"/>
              <w:ind w:left="182"/>
              <w:rPr>
                <w:sz w:val="28"/>
              </w:rPr>
            </w:pPr>
            <w:r>
              <w:rPr>
                <w:spacing w:val="9"/>
                <w:w w:val="99"/>
                <w:sz w:val="28"/>
              </w:rPr>
              <w:t>实践检验单位</w:t>
            </w:r>
            <w:r>
              <w:rPr>
                <w:spacing w:val="4"/>
                <w:w w:val="99"/>
                <w:sz w:val="28"/>
              </w:rPr>
              <w:t>（</w:t>
            </w:r>
            <w:r>
              <w:rPr>
                <w:spacing w:val="9"/>
                <w:w w:val="99"/>
                <w:sz w:val="28"/>
              </w:rPr>
              <w:t>公章</w:t>
            </w:r>
            <w:r>
              <w:rPr>
                <w:spacing w:val="-135"/>
                <w:w w:val="99"/>
                <w:sz w:val="28"/>
              </w:rPr>
              <w:t>）</w:t>
            </w:r>
            <w:r>
              <w:rPr>
                <w:w w:val="99"/>
                <w:sz w:val="28"/>
              </w:rPr>
              <w:t>：</w:t>
            </w:r>
          </w:p>
          <w:p>
            <w:pPr>
              <w:pStyle w:val="8"/>
              <w:spacing w:before="3"/>
              <w:rPr>
                <w:rFonts w:ascii="黑体"/>
                <w:sz w:val="34"/>
              </w:rPr>
            </w:pPr>
          </w:p>
          <w:p>
            <w:pPr>
              <w:pStyle w:val="8"/>
              <w:tabs>
                <w:tab w:val="left" w:pos="3289"/>
              </w:tabs>
              <w:ind w:left="228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1922" w:type="dxa"/>
            <w:gridSpan w:val="2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92"/>
              <w:ind w:right="3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spacing w:before="157"/>
        <w:ind w:left="86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第 2 个实践检验单位情况</w:t>
      </w:r>
    </w:p>
    <w:p>
      <w:pPr>
        <w:pStyle w:val="4"/>
        <w:spacing w:before="2" w:after="1"/>
        <w:rPr>
          <w:rFonts w:ascii="黑体"/>
          <w:sz w:val="9"/>
        </w:rPr>
      </w:pPr>
    </w:p>
    <w:tbl>
      <w:tblPr>
        <w:tblStyle w:val="5"/>
        <w:tblW w:w="0" w:type="auto"/>
        <w:tblInd w:w="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11"/>
        <w:gridCol w:w="713"/>
        <w:gridCol w:w="3479"/>
        <w:gridCol w:w="546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76"/>
              <w:ind w:left="254"/>
              <w:rPr>
                <w:sz w:val="28"/>
              </w:rPr>
            </w:pPr>
            <w:r>
              <w:rPr>
                <w:sz w:val="28"/>
              </w:rPr>
              <w:t>地区或学校名称</w:t>
            </w:r>
          </w:p>
        </w:tc>
        <w:tc>
          <w:tcPr>
            <w:tcW w:w="6232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75"/>
              <w:ind w:left="393"/>
              <w:rPr>
                <w:sz w:val="28"/>
              </w:rPr>
            </w:pPr>
            <w:r>
              <w:rPr>
                <w:sz w:val="28"/>
              </w:rPr>
              <w:t>实践检验时间</w:t>
            </w:r>
          </w:p>
        </w:tc>
        <w:tc>
          <w:tcPr>
            <w:tcW w:w="4192" w:type="dxa"/>
            <w:gridSpan w:val="2"/>
            <w:tcBorders>
              <w:right w:val="nil"/>
            </w:tcBorders>
          </w:tcPr>
          <w:p>
            <w:pPr>
              <w:pStyle w:val="8"/>
              <w:tabs>
                <w:tab w:val="left" w:pos="2609"/>
              </w:tabs>
              <w:spacing w:before="175"/>
              <w:ind w:left="1894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月开始至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>
            <w:pPr>
              <w:pStyle w:val="8"/>
              <w:spacing w:before="175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1494" w:type="dxa"/>
            <w:tcBorders>
              <w:left w:val="nil"/>
            </w:tcBorders>
          </w:tcPr>
          <w:p>
            <w:pPr>
              <w:pStyle w:val="8"/>
              <w:spacing w:before="175"/>
              <w:ind w:left="37"/>
              <w:rPr>
                <w:sz w:val="28"/>
              </w:rPr>
            </w:pPr>
            <w:r>
              <w:rPr>
                <w:sz w:val="28"/>
              </w:rPr>
              <w:t>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03" w:type="dxa"/>
          </w:tcPr>
          <w:p>
            <w:pPr>
              <w:pStyle w:val="8"/>
              <w:spacing w:before="175"/>
              <w:ind w:left="177"/>
              <w:rPr>
                <w:sz w:val="28"/>
              </w:rPr>
            </w:pPr>
            <w:r>
              <w:rPr>
                <w:sz w:val="28"/>
              </w:rPr>
              <w:t>承担任务</w:t>
            </w:r>
          </w:p>
        </w:tc>
        <w:tc>
          <w:tcPr>
            <w:tcW w:w="7243" w:type="dxa"/>
            <w:gridSpan w:val="5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spacing w:before="176"/>
              <w:ind w:right="19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实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8"/>
              <w:spacing w:before="176"/>
              <w:ind w:left="247"/>
              <w:rPr>
                <w:sz w:val="28"/>
              </w:rPr>
            </w:pPr>
            <w:r>
              <w:rPr>
                <w:w w:val="99"/>
                <w:sz w:val="28"/>
              </w:rPr>
              <w:t>践</w:t>
            </w:r>
          </w:p>
        </w:tc>
        <w:tc>
          <w:tcPr>
            <w:tcW w:w="3479" w:type="dxa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258"/>
              </w:tabs>
              <w:spacing w:before="176"/>
              <w:ind w:left="398" w:right="-15"/>
              <w:rPr>
                <w:sz w:val="28"/>
              </w:rPr>
            </w:pPr>
            <w:r>
              <w:rPr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果</w:t>
            </w:r>
            <w:r>
              <w:rPr>
                <w:spacing w:val="3"/>
                <w:sz w:val="28"/>
              </w:rPr>
              <w:t>（400</w:t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字以内</w:t>
            </w:r>
            <w:r>
              <w:rPr>
                <w:sz w:val="28"/>
              </w:rPr>
              <w:t>）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0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79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0"/>
              <w:rPr>
                <w:rFonts w:ascii="黑体"/>
                <w:sz w:val="36"/>
              </w:rPr>
            </w:pPr>
          </w:p>
          <w:p>
            <w:pPr>
              <w:pStyle w:val="8"/>
              <w:ind w:left="196"/>
              <w:rPr>
                <w:sz w:val="28"/>
              </w:rPr>
            </w:pPr>
            <w:r>
              <w:rPr>
                <w:spacing w:val="9"/>
                <w:w w:val="99"/>
                <w:sz w:val="28"/>
              </w:rPr>
              <w:t>实践检验单位</w:t>
            </w:r>
            <w:r>
              <w:rPr>
                <w:spacing w:val="4"/>
                <w:w w:val="99"/>
                <w:sz w:val="28"/>
              </w:rPr>
              <w:t>（</w:t>
            </w:r>
            <w:r>
              <w:rPr>
                <w:spacing w:val="9"/>
                <w:w w:val="99"/>
                <w:sz w:val="28"/>
              </w:rPr>
              <w:t>公章</w:t>
            </w:r>
            <w:r>
              <w:rPr>
                <w:spacing w:val="-135"/>
                <w:w w:val="99"/>
                <w:sz w:val="28"/>
              </w:rPr>
              <w:t>）</w:t>
            </w:r>
            <w:r>
              <w:rPr>
                <w:w w:val="99"/>
                <w:sz w:val="28"/>
              </w:rPr>
              <w:t>：</w:t>
            </w:r>
          </w:p>
          <w:p>
            <w:pPr>
              <w:pStyle w:val="8"/>
              <w:spacing w:before="40"/>
              <w:ind w:left="2708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39"/>
              </w:rPr>
            </w:pPr>
          </w:p>
          <w:p>
            <w:pPr>
              <w:pStyle w:val="8"/>
              <w:spacing w:before="1"/>
              <w:ind w:left="237"/>
              <w:rPr>
                <w:sz w:val="28"/>
              </w:rPr>
            </w:pPr>
            <w:r>
              <w:rPr>
                <w:w w:val="99"/>
                <w:sz w:val="28"/>
              </w:rPr>
              <w:t>月</w:t>
            </w:r>
          </w:p>
        </w:tc>
        <w:tc>
          <w:tcPr>
            <w:tcW w:w="1494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sz w:val="39"/>
              </w:rPr>
            </w:pPr>
          </w:p>
          <w:p>
            <w:pPr>
              <w:pStyle w:val="8"/>
              <w:spacing w:before="1"/>
              <w:ind w:left="18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spacing w:before="157"/>
        <w:ind w:left="86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第 3 个实践检验单位情况</w:t>
      </w:r>
    </w:p>
    <w:p>
      <w:pPr>
        <w:pStyle w:val="4"/>
        <w:spacing w:before="2" w:after="1"/>
        <w:rPr>
          <w:rFonts w:ascii="黑体"/>
          <w:sz w:val="9"/>
        </w:rPr>
      </w:pP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857"/>
        <w:gridCol w:w="732"/>
        <w:gridCol w:w="3570"/>
        <w:gridCol w:w="596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76"/>
              <w:ind w:left="254"/>
              <w:rPr>
                <w:sz w:val="28"/>
              </w:rPr>
            </w:pPr>
            <w:r>
              <w:rPr>
                <w:sz w:val="28"/>
              </w:rPr>
              <w:t>地区或学校名称</w:t>
            </w:r>
          </w:p>
        </w:tc>
        <w:tc>
          <w:tcPr>
            <w:tcW w:w="6308" w:type="dxa"/>
            <w:gridSpan w:val="4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514" w:type="dxa"/>
            <w:gridSpan w:val="2"/>
          </w:tcPr>
          <w:p>
            <w:pPr>
              <w:pStyle w:val="8"/>
              <w:spacing w:before="175"/>
              <w:ind w:left="393"/>
              <w:rPr>
                <w:sz w:val="28"/>
              </w:rPr>
            </w:pPr>
            <w:r>
              <w:rPr>
                <w:sz w:val="28"/>
              </w:rPr>
              <w:t>实践检验时间</w:t>
            </w:r>
          </w:p>
        </w:tc>
        <w:tc>
          <w:tcPr>
            <w:tcW w:w="4302" w:type="dxa"/>
            <w:gridSpan w:val="2"/>
            <w:tcBorders>
              <w:right w:val="nil"/>
            </w:tcBorders>
          </w:tcPr>
          <w:p>
            <w:pPr>
              <w:pStyle w:val="8"/>
              <w:tabs>
                <w:tab w:val="left" w:pos="2792"/>
              </w:tabs>
              <w:spacing w:before="175"/>
              <w:ind w:left="2076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月开始至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8"/>
              <w:spacing w:before="175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1410" w:type="dxa"/>
            <w:tcBorders>
              <w:left w:val="nil"/>
            </w:tcBorders>
          </w:tcPr>
          <w:p>
            <w:pPr>
              <w:pStyle w:val="8"/>
              <w:spacing w:before="175"/>
              <w:ind w:right="47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57" w:type="dxa"/>
          </w:tcPr>
          <w:p>
            <w:pPr>
              <w:pStyle w:val="8"/>
              <w:spacing w:before="175"/>
              <w:ind w:left="254"/>
              <w:rPr>
                <w:sz w:val="28"/>
              </w:rPr>
            </w:pPr>
            <w:r>
              <w:rPr>
                <w:sz w:val="28"/>
              </w:rPr>
              <w:t>承担任务</w:t>
            </w:r>
          </w:p>
        </w:tc>
        <w:tc>
          <w:tcPr>
            <w:tcW w:w="7165" w:type="dxa"/>
            <w:gridSpan w:val="5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spacing w:before="176"/>
              <w:ind w:right="15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实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>
            <w:pPr>
              <w:pStyle w:val="8"/>
              <w:spacing w:before="176"/>
              <w:ind w:left="285"/>
              <w:rPr>
                <w:sz w:val="28"/>
              </w:rPr>
            </w:pPr>
            <w:r>
              <w:rPr>
                <w:w w:val="99"/>
                <w:sz w:val="28"/>
              </w:rPr>
              <w:t>践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>
            <w:pPr>
              <w:pStyle w:val="8"/>
              <w:tabs>
                <w:tab w:val="left" w:pos="1277"/>
              </w:tabs>
              <w:spacing w:before="176"/>
              <w:ind w:left="418"/>
              <w:rPr>
                <w:sz w:val="28"/>
              </w:rPr>
            </w:pPr>
            <w:r>
              <w:rPr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9"/>
                <w:sz w:val="28"/>
              </w:rPr>
              <w:t>果</w:t>
            </w:r>
            <w:r>
              <w:rPr>
                <w:spacing w:val="3"/>
                <w:sz w:val="28"/>
              </w:rPr>
              <w:t>（400</w:t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字以内）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3" w:hRule="atLeast"/>
        </w:trPr>
        <w:tc>
          <w:tcPr>
            <w:tcW w:w="2514" w:type="dxa"/>
            <w:gridSpan w:val="2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192"/>
              <w:ind w:right="384"/>
              <w:jc w:val="right"/>
              <w:rPr>
                <w:sz w:val="28"/>
              </w:rPr>
            </w:pPr>
            <w:r>
              <w:rPr>
                <w:spacing w:val="9"/>
                <w:w w:val="99"/>
                <w:sz w:val="28"/>
              </w:rPr>
              <w:t>实践检验单位</w:t>
            </w:r>
            <w:r>
              <w:rPr>
                <w:spacing w:val="4"/>
                <w:w w:val="99"/>
                <w:sz w:val="28"/>
              </w:rPr>
              <w:t>（</w:t>
            </w:r>
            <w:r>
              <w:rPr>
                <w:spacing w:val="9"/>
                <w:w w:val="99"/>
                <w:sz w:val="28"/>
              </w:rPr>
              <w:t>公章</w:t>
            </w:r>
            <w:r>
              <w:rPr>
                <w:spacing w:val="-135"/>
                <w:w w:val="99"/>
                <w:sz w:val="28"/>
              </w:rPr>
              <w:t>）</w:t>
            </w:r>
            <w:r>
              <w:rPr>
                <w:w w:val="99"/>
                <w:sz w:val="28"/>
              </w:rPr>
              <w:t>：</w:t>
            </w:r>
          </w:p>
          <w:p>
            <w:pPr>
              <w:pStyle w:val="8"/>
              <w:spacing w:before="45"/>
              <w:ind w:right="4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37"/>
              <w:ind w:left="266"/>
              <w:rPr>
                <w:sz w:val="28"/>
              </w:rPr>
            </w:pPr>
            <w:r>
              <w:rPr>
                <w:w w:val="99"/>
                <w:sz w:val="28"/>
              </w:rPr>
              <w:t>月</w:t>
            </w:r>
          </w:p>
        </w:tc>
        <w:tc>
          <w:tcPr>
            <w:tcW w:w="1410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237"/>
              <w:ind w:right="45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日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583"/>
        <w:rPr>
          <w:rFonts w:hint="eastAsia" w:ascii="黑体" w:eastAsia="黑体"/>
        </w:rPr>
      </w:pPr>
      <w:r>
        <w:rPr>
          <w:rFonts w:hint="eastAsia" w:ascii="黑体" w:eastAsia="黑体"/>
        </w:rPr>
        <w:t>四、成果曾获奖励情况（限填 3 项）</w:t>
      </w:r>
    </w:p>
    <w:p>
      <w:pPr>
        <w:pStyle w:val="4"/>
        <w:rPr>
          <w:rFonts w:ascii="黑体"/>
          <w:sz w:val="8"/>
        </w:rPr>
      </w:pPr>
    </w:p>
    <w:tbl>
      <w:tblPr>
        <w:tblStyle w:val="5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3577"/>
        <w:gridCol w:w="1474"/>
        <w:gridCol w:w="1315"/>
        <w:gridCol w:w="1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05" w:type="dxa"/>
          </w:tcPr>
          <w:p>
            <w:pPr>
              <w:pStyle w:val="8"/>
              <w:spacing w:before="219"/>
              <w:ind w:left="317"/>
              <w:rPr>
                <w:sz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3577" w:type="dxa"/>
          </w:tcPr>
          <w:p>
            <w:pPr>
              <w:pStyle w:val="8"/>
              <w:spacing w:before="219"/>
              <w:ind w:left="1210" w:right="1196"/>
              <w:jc w:val="center"/>
              <w:rPr>
                <w:sz w:val="28"/>
              </w:rPr>
            </w:pPr>
            <w:r>
              <w:rPr>
                <w:sz w:val="28"/>
              </w:rPr>
              <w:t>成果名称</w:t>
            </w:r>
          </w:p>
        </w:tc>
        <w:tc>
          <w:tcPr>
            <w:tcW w:w="1474" w:type="dxa"/>
          </w:tcPr>
          <w:p>
            <w:pPr>
              <w:pStyle w:val="8"/>
              <w:spacing w:before="219"/>
              <w:ind w:left="159"/>
              <w:rPr>
                <w:sz w:val="28"/>
              </w:rPr>
            </w:pPr>
            <w:r>
              <w:rPr>
                <w:sz w:val="28"/>
              </w:rPr>
              <w:t>奖项名称</w:t>
            </w:r>
          </w:p>
        </w:tc>
        <w:tc>
          <w:tcPr>
            <w:tcW w:w="1315" w:type="dxa"/>
          </w:tcPr>
          <w:p>
            <w:pPr>
              <w:pStyle w:val="8"/>
              <w:spacing w:before="36" w:line="244" w:lineRule="auto"/>
              <w:ind w:left="413" w:right="313"/>
              <w:rPr>
                <w:sz w:val="28"/>
              </w:rPr>
            </w:pPr>
            <w:r>
              <w:rPr>
                <w:sz w:val="28"/>
              </w:rPr>
              <w:t>获奖等级</w:t>
            </w:r>
          </w:p>
        </w:tc>
        <w:tc>
          <w:tcPr>
            <w:tcW w:w="1368" w:type="dxa"/>
          </w:tcPr>
          <w:p>
            <w:pPr>
              <w:pStyle w:val="8"/>
              <w:spacing w:before="36" w:line="244" w:lineRule="auto"/>
              <w:ind w:left="395" w:right="384"/>
              <w:rPr>
                <w:sz w:val="28"/>
              </w:rPr>
            </w:pPr>
            <w:r>
              <w:rPr>
                <w:sz w:val="28"/>
              </w:rPr>
              <w:t>颁奖部门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0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5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1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0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5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1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0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57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1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4"/>
        <w:spacing w:before="103"/>
        <w:ind w:left="602"/>
        <w:rPr>
          <w:rFonts w:hint="eastAsia" w:ascii="黑体" w:eastAsia="黑体"/>
        </w:rPr>
      </w:pPr>
      <w:r>
        <w:rPr>
          <w:rFonts w:hint="eastAsia" w:ascii="黑体" w:eastAsia="黑体"/>
        </w:rPr>
        <w:t>五、成果持有者情况</w:t>
      </w:r>
    </w:p>
    <w:p>
      <w:pPr>
        <w:spacing w:before="140"/>
        <w:ind w:left="722" w:right="0" w:firstLine="0"/>
        <w:jc w:val="left"/>
        <w:rPr>
          <w:sz w:val="28"/>
        </w:rPr>
      </w:pPr>
      <w:r>
        <w:rPr>
          <w:sz w:val="28"/>
        </w:rPr>
        <w:t>（一）以个人名义申报的填写下表（以单位名义申报的不填写）</w:t>
      </w:r>
    </w:p>
    <w:p>
      <w:pPr>
        <w:pStyle w:val="7"/>
        <w:numPr>
          <w:ilvl w:val="1"/>
          <w:numId w:val="1"/>
        </w:numPr>
        <w:tabs>
          <w:tab w:val="left" w:pos="1165"/>
        </w:tabs>
        <w:spacing w:before="45" w:after="0" w:line="240" w:lineRule="auto"/>
        <w:ind w:left="1164" w:right="0" w:hanging="433"/>
        <w:jc w:val="left"/>
        <w:rPr>
          <w:sz w:val="28"/>
        </w:rPr>
      </w:pPr>
      <w:r>
        <w:rPr>
          <w:spacing w:val="9"/>
          <w:sz w:val="28"/>
        </w:rPr>
        <w:t>主持人情况</w:t>
      </w:r>
    </w:p>
    <w:tbl>
      <w:tblPr>
        <w:tblStyle w:val="5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3098"/>
        <w:gridCol w:w="1672"/>
        <w:gridCol w:w="2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998" w:type="dxa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tabs>
                <w:tab w:val="left" w:pos="1551"/>
              </w:tabs>
              <w:ind w:left="686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30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2" w:type="dxa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ind w:left="461" w:right="461"/>
              <w:jc w:val="center"/>
              <w:rPr>
                <w:sz w:val="28"/>
              </w:rPr>
            </w:pPr>
            <w:r>
              <w:rPr>
                <w:sz w:val="28"/>
              </w:rPr>
              <w:t>性 别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8" w:type="dxa"/>
          </w:tcPr>
          <w:p>
            <w:pPr>
              <w:pStyle w:val="8"/>
              <w:spacing w:before="9"/>
              <w:rPr>
                <w:sz w:val="20"/>
              </w:rPr>
            </w:pPr>
          </w:p>
          <w:p>
            <w:pPr>
              <w:pStyle w:val="8"/>
              <w:ind w:left="422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3098" w:type="dxa"/>
          </w:tcPr>
          <w:p>
            <w:pPr>
              <w:pStyle w:val="8"/>
              <w:spacing w:before="9"/>
              <w:rPr>
                <w:sz w:val="20"/>
              </w:rPr>
            </w:pPr>
          </w:p>
          <w:p>
            <w:pPr>
              <w:pStyle w:val="8"/>
              <w:tabs>
                <w:tab w:val="left" w:pos="864"/>
              </w:tabs>
              <w:ind w:right="83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月</w:t>
            </w:r>
          </w:p>
        </w:tc>
        <w:tc>
          <w:tcPr>
            <w:tcW w:w="1672" w:type="dxa"/>
          </w:tcPr>
          <w:p>
            <w:pPr>
              <w:pStyle w:val="8"/>
              <w:spacing w:before="68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最 后</w:t>
            </w:r>
          </w:p>
          <w:p>
            <w:pPr>
              <w:pStyle w:val="8"/>
              <w:spacing w:before="40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学 历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998" w:type="dxa"/>
          </w:tcPr>
          <w:p>
            <w:pPr>
              <w:pStyle w:val="8"/>
              <w:spacing w:before="27" w:line="400" w:lineRule="atLeast"/>
              <w:ind w:left="422" w:right="420"/>
              <w:rPr>
                <w:sz w:val="28"/>
              </w:rPr>
            </w:pPr>
            <w:r>
              <w:rPr>
                <w:sz w:val="28"/>
              </w:rPr>
              <w:t>参 加 工作 时 间</w:t>
            </w:r>
          </w:p>
        </w:tc>
        <w:tc>
          <w:tcPr>
            <w:tcW w:w="3098" w:type="dxa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tabs>
                <w:tab w:val="left" w:pos="864"/>
              </w:tabs>
              <w:ind w:right="83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月</w:t>
            </w:r>
          </w:p>
        </w:tc>
        <w:tc>
          <w:tcPr>
            <w:tcW w:w="1672" w:type="dxa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ind w:left="460" w:right="461"/>
              <w:jc w:val="center"/>
              <w:rPr>
                <w:sz w:val="28"/>
              </w:rPr>
            </w:pPr>
            <w:r>
              <w:rPr>
                <w:sz w:val="28"/>
              </w:rPr>
              <w:t>教龄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8" w:type="dxa"/>
          </w:tcPr>
          <w:p>
            <w:pPr>
              <w:pStyle w:val="8"/>
              <w:tabs>
                <w:tab w:val="left" w:pos="1286"/>
              </w:tabs>
              <w:spacing w:before="68"/>
              <w:ind w:left="422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务</w:t>
            </w:r>
          </w:p>
          <w:p>
            <w:pPr>
              <w:pStyle w:val="8"/>
              <w:tabs>
                <w:tab w:val="left" w:pos="1286"/>
              </w:tabs>
              <w:spacing w:before="40"/>
              <w:ind w:left="422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30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2" w:type="dxa"/>
          </w:tcPr>
          <w:p>
            <w:pPr>
              <w:pStyle w:val="8"/>
              <w:spacing w:before="68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联 系</w:t>
            </w:r>
          </w:p>
          <w:p>
            <w:pPr>
              <w:pStyle w:val="8"/>
              <w:spacing w:before="40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电 话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998" w:type="dxa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ind w:left="422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30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2" w:type="dxa"/>
          </w:tcPr>
          <w:p>
            <w:pPr>
              <w:pStyle w:val="8"/>
              <w:spacing w:before="68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电 子</w:t>
            </w:r>
          </w:p>
          <w:p>
            <w:pPr>
              <w:pStyle w:val="8"/>
              <w:spacing w:before="39"/>
              <w:ind w:left="474"/>
              <w:rPr>
                <w:sz w:val="28"/>
              </w:rPr>
            </w:pPr>
            <w:r>
              <w:rPr>
                <w:spacing w:val="3"/>
                <w:sz w:val="28"/>
              </w:rPr>
              <w:t>信 箱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8" w:type="dxa"/>
          </w:tcPr>
          <w:p>
            <w:pPr>
              <w:pStyle w:val="8"/>
              <w:spacing w:before="27" w:line="400" w:lineRule="atLeast"/>
              <w:ind w:left="422" w:right="411"/>
              <w:rPr>
                <w:sz w:val="28"/>
              </w:rPr>
            </w:pPr>
            <w:r>
              <w:rPr>
                <w:sz w:val="28"/>
              </w:rPr>
              <w:t>现从事工作及专长</w:t>
            </w:r>
          </w:p>
        </w:tc>
        <w:tc>
          <w:tcPr>
            <w:tcW w:w="309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2" w:type="dxa"/>
          </w:tcPr>
          <w:p>
            <w:pPr>
              <w:pStyle w:val="8"/>
              <w:spacing w:before="27" w:line="400" w:lineRule="atLeast"/>
              <w:ind w:left="546" w:right="537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047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998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8"/>
              <w:rPr>
                <w:sz w:val="31"/>
              </w:rPr>
            </w:pPr>
          </w:p>
          <w:p>
            <w:pPr>
              <w:pStyle w:val="8"/>
              <w:ind w:left="422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817" w:type="dxa"/>
            <w:gridSpan w:val="3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9"/>
        <w:rPr>
          <w:rFonts w:ascii="Times New Roman"/>
          <w:sz w:val="3"/>
        </w:rPr>
      </w:pPr>
    </w:p>
    <w:tbl>
      <w:tblPr>
        <w:tblStyle w:val="5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6" w:hRule="atLeast"/>
        </w:trPr>
        <w:tc>
          <w:tcPr>
            <w:tcW w:w="855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8"/>
              <w:spacing w:line="268" w:lineRule="auto"/>
              <w:ind w:left="283" w:right="281"/>
              <w:jc w:val="both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7957" w:type="dxa"/>
          </w:tcPr>
          <w:p>
            <w:pPr>
              <w:pStyle w:val="8"/>
              <w:spacing w:before="46"/>
              <w:ind w:left="254"/>
              <w:rPr>
                <w:sz w:val="28"/>
              </w:rPr>
            </w:pPr>
            <w:r>
              <w:rPr>
                <w:sz w:val="28"/>
              </w:rPr>
              <w:t>（200 字以内）</w:t>
            </w: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18"/>
              <w:ind w:left="1983"/>
              <w:rPr>
                <w:sz w:val="28"/>
              </w:rPr>
            </w:pPr>
            <w:r>
              <w:rPr>
                <w:sz w:val="28"/>
              </w:rPr>
              <w:t>本 人 签 名：</w:t>
            </w:r>
          </w:p>
          <w:p>
            <w:pPr>
              <w:pStyle w:val="8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8"/>
              <w:tabs>
                <w:tab w:val="left" w:pos="864"/>
                <w:tab w:val="left" w:pos="1584"/>
              </w:tabs>
              <w:spacing w:line="337" w:lineRule="exact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日</w:t>
            </w:r>
          </w:p>
        </w:tc>
      </w:tr>
    </w:tbl>
    <w:p>
      <w:pPr>
        <w:spacing w:after="0" w:line="337" w:lineRule="exact"/>
        <w:jc w:val="right"/>
        <w:rPr>
          <w:sz w:val="28"/>
        </w:rPr>
        <w:sectPr>
          <w:pgSz w:w="11910" w:h="16840"/>
          <w:pgMar w:top="1580" w:right="1280" w:bottom="1920" w:left="1400" w:header="0" w:footer="1801" w:gutter="0"/>
          <w:cols w:space="720" w:num="1"/>
        </w:sectPr>
      </w:pPr>
    </w:p>
    <w:p>
      <w:pPr>
        <w:pStyle w:val="7"/>
        <w:numPr>
          <w:ilvl w:val="1"/>
          <w:numId w:val="1"/>
        </w:numPr>
        <w:tabs>
          <w:tab w:val="left" w:pos="1165"/>
        </w:tabs>
        <w:spacing w:before="85" w:after="3" w:line="240" w:lineRule="auto"/>
        <w:ind w:left="1164" w:right="0" w:hanging="433"/>
        <w:jc w:val="left"/>
        <w:rPr>
          <w:sz w:val="28"/>
        </w:rPr>
      </w:pPr>
      <w:r>
        <w:rPr>
          <w:spacing w:val="8"/>
          <w:sz w:val="28"/>
        </w:rPr>
        <w:t>其他成果持有人情况</w:t>
      </w:r>
      <w:r>
        <w:rPr>
          <w:spacing w:val="9"/>
          <w:sz w:val="28"/>
        </w:rPr>
        <w:t>（</w:t>
      </w:r>
      <w:r>
        <w:rPr>
          <w:spacing w:val="-3"/>
          <w:sz w:val="28"/>
        </w:rPr>
        <w:t xml:space="preserve">一般不超过 </w:t>
      </w:r>
      <w:r>
        <w:rPr>
          <w:sz w:val="28"/>
        </w:rPr>
        <w:t>5</w:t>
      </w:r>
      <w:r>
        <w:rPr>
          <w:spacing w:val="-28"/>
          <w:sz w:val="28"/>
        </w:rPr>
        <w:t xml:space="preserve"> 人</w:t>
      </w:r>
      <w:r>
        <w:rPr>
          <w:spacing w:val="9"/>
          <w:sz w:val="28"/>
        </w:rPr>
        <w:t>）</w:t>
      </w:r>
    </w:p>
    <w:tbl>
      <w:tblPr>
        <w:tblStyle w:val="5"/>
        <w:tblW w:w="0" w:type="auto"/>
        <w:tblInd w:w="2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77"/>
        <w:gridCol w:w="1950"/>
        <w:gridCol w:w="3405"/>
        <w:gridCol w:w="13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89" w:type="dxa"/>
          </w:tcPr>
          <w:p>
            <w:pPr>
              <w:pStyle w:val="8"/>
              <w:spacing w:before="243"/>
              <w:ind w:left="15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177" w:type="dxa"/>
          </w:tcPr>
          <w:p>
            <w:pPr>
              <w:pStyle w:val="8"/>
              <w:spacing w:before="243"/>
              <w:ind w:left="229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950" w:type="dxa"/>
          </w:tcPr>
          <w:p>
            <w:pPr>
              <w:pStyle w:val="8"/>
              <w:spacing w:before="243"/>
              <w:ind w:left="396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3405" w:type="dxa"/>
          </w:tcPr>
          <w:p>
            <w:pPr>
              <w:pStyle w:val="8"/>
              <w:spacing w:before="243"/>
              <w:ind w:left="406"/>
              <w:rPr>
                <w:sz w:val="28"/>
              </w:rPr>
            </w:pPr>
            <w:r>
              <w:rPr>
                <w:sz w:val="28"/>
              </w:rPr>
              <w:t>承担任务及实际贡献</w:t>
            </w:r>
          </w:p>
        </w:tc>
        <w:tc>
          <w:tcPr>
            <w:tcW w:w="1383" w:type="dxa"/>
          </w:tcPr>
          <w:p>
            <w:pPr>
              <w:pStyle w:val="8"/>
              <w:spacing w:line="400" w:lineRule="atLeast"/>
              <w:ind w:left="401" w:right="383"/>
              <w:rPr>
                <w:sz w:val="28"/>
              </w:rPr>
            </w:pPr>
            <w:r>
              <w:rPr>
                <w:sz w:val="28"/>
              </w:rPr>
              <w:t>本人签字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5" w:hRule="atLeast"/>
        </w:trPr>
        <w:tc>
          <w:tcPr>
            <w:tcW w:w="88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5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8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5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5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8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5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8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5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4"/>
        <w:spacing w:before="9"/>
        <w:rPr>
          <w:sz w:val="34"/>
        </w:rPr>
      </w:pPr>
    </w:p>
    <w:p>
      <w:pPr>
        <w:spacing w:before="0"/>
        <w:ind w:left="583" w:right="0" w:firstLine="0"/>
        <w:jc w:val="left"/>
        <w:rPr>
          <w:sz w:val="28"/>
        </w:rPr>
      </w:pPr>
      <w:r>
        <w:rPr>
          <w:sz w:val="28"/>
        </w:rPr>
        <w:t>（二）以单位名义申报的填写下表（一般不超过 3 个单位）</w:t>
      </w:r>
    </w:p>
    <w:p>
      <w:pPr>
        <w:pStyle w:val="7"/>
        <w:numPr>
          <w:ilvl w:val="0"/>
          <w:numId w:val="2"/>
        </w:numPr>
        <w:tabs>
          <w:tab w:val="left" w:pos="1021"/>
        </w:tabs>
        <w:spacing w:before="40" w:after="0" w:line="240" w:lineRule="auto"/>
        <w:ind w:left="1020" w:right="0" w:hanging="433"/>
        <w:jc w:val="left"/>
        <w:rPr>
          <w:sz w:val="28"/>
        </w:rPr>
      </w:pPr>
      <w:r>
        <w:rPr>
          <w:spacing w:val="9"/>
          <w:sz w:val="28"/>
        </w:rPr>
        <w:t>主持单位情况</w:t>
      </w:r>
    </w:p>
    <w:tbl>
      <w:tblPr>
        <w:tblStyle w:val="5"/>
        <w:tblW w:w="0" w:type="auto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774"/>
        <w:gridCol w:w="2455"/>
        <w:gridCol w:w="1696"/>
        <w:gridCol w:w="3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1" w:type="dxa"/>
            <w:gridSpan w:val="2"/>
          </w:tcPr>
          <w:p>
            <w:pPr>
              <w:pStyle w:val="8"/>
              <w:spacing w:before="127"/>
              <w:ind w:left="110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245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7"/>
              <w:ind w:right="26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主管部门</w:t>
            </w:r>
          </w:p>
        </w:tc>
        <w:tc>
          <w:tcPr>
            <w:tcW w:w="31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1" w:type="dxa"/>
            <w:gridSpan w:val="2"/>
          </w:tcPr>
          <w:p>
            <w:pPr>
              <w:pStyle w:val="8"/>
              <w:spacing w:before="123"/>
              <w:ind w:left="158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245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3"/>
              <w:ind w:right="26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联系电话</w:t>
            </w:r>
          </w:p>
        </w:tc>
        <w:tc>
          <w:tcPr>
            <w:tcW w:w="31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1" w:type="dxa"/>
            <w:gridSpan w:val="2"/>
          </w:tcPr>
          <w:p>
            <w:pPr>
              <w:pStyle w:val="8"/>
              <w:tabs>
                <w:tab w:val="left" w:pos="1022"/>
              </w:tabs>
              <w:spacing w:before="123"/>
              <w:ind w:left="158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真</w:t>
            </w:r>
          </w:p>
        </w:tc>
        <w:tc>
          <w:tcPr>
            <w:tcW w:w="245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3"/>
              <w:ind w:right="26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电子信箱</w:t>
            </w:r>
          </w:p>
        </w:tc>
        <w:tc>
          <w:tcPr>
            <w:tcW w:w="31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1" w:type="dxa"/>
            <w:gridSpan w:val="2"/>
          </w:tcPr>
          <w:p>
            <w:pPr>
              <w:pStyle w:val="8"/>
              <w:spacing w:before="123"/>
              <w:ind w:left="158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245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3"/>
              <w:ind w:right="26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邮政编码</w:t>
            </w:r>
          </w:p>
        </w:tc>
        <w:tc>
          <w:tcPr>
            <w:tcW w:w="316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1" w:hRule="atLeast"/>
        </w:trPr>
        <w:tc>
          <w:tcPr>
            <w:tcW w:w="697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10"/>
              <w:rPr>
                <w:sz w:val="25"/>
              </w:rPr>
            </w:pPr>
          </w:p>
          <w:p>
            <w:pPr>
              <w:pStyle w:val="8"/>
              <w:spacing w:line="266" w:lineRule="auto"/>
              <w:ind w:left="206" w:right="199"/>
              <w:jc w:val="both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8091" w:type="dxa"/>
            <w:gridSpan w:val="4"/>
          </w:tcPr>
          <w:p>
            <w:pPr>
              <w:pStyle w:val="8"/>
              <w:spacing w:before="42"/>
              <w:ind w:left="109"/>
              <w:rPr>
                <w:sz w:val="28"/>
              </w:rPr>
            </w:pPr>
            <w:r>
              <w:rPr>
                <w:sz w:val="28"/>
              </w:rPr>
              <w:t>（200 字以内）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6"/>
              <w:rPr>
                <w:sz w:val="32"/>
              </w:rPr>
            </w:pPr>
          </w:p>
          <w:p>
            <w:pPr>
              <w:pStyle w:val="8"/>
              <w:ind w:left="4786"/>
              <w:rPr>
                <w:sz w:val="28"/>
              </w:rPr>
            </w:pPr>
            <w:r>
              <w:rPr>
                <w:sz w:val="28"/>
              </w:rPr>
              <w:t>单 位 盖 章</w:t>
            </w:r>
          </w:p>
          <w:p>
            <w:pPr>
              <w:pStyle w:val="8"/>
              <w:tabs>
                <w:tab w:val="left" w:pos="6947"/>
                <w:tab w:val="left" w:pos="7668"/>
              </w:tabs>
              <w:spacing w:before="40"/>
              <w:ind w:left="608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7"/>
        <w:numPr>
          <w:ilvl w:val="0"/>
          <w:numId w:val="2"/>
        </w:numPr>
        <w:tabs>
          <w:tab w:val="left" w:pos="1165"/>
        </w:tabs>
        <w:spacing w:before="85" w:after="3" w:line="240" w:lineRule="auto"/>
        <w:ind w:left="1164" w:right="0" w:hanging="433"/>
        <w:jc w:val="left"/>
        <w:rPr>
          <w:sz w:val="28"/>
        </w:rPr>
      </w:pPr>
      <w:r>
        <w:rPr>
          <w:spacing w:val="7"/>
          <w:sz w:val="28"/>
        </w:rPr>
        <w:t>其他持有单位情况</w:t>
      </w:r>
    </w:p>
    <w:tbl>
      <w:tblPr>
        <w:tblStyle w:val="5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658"/>
        <w:gridCol w:w="2963"/>
        <w:gridCol w:w="1696"/>
        <w:gridCol w:w="2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51" w:type="dxa"/>
            <w:gridSpan w:val="2"/>
          </w:tcPr>
          <w:p>
            <w:pPr>
              <w:pStyle w:val="8"/>
              <w:spacing w:before="123"/>
              <w:ind w:left="110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296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3"/>
              <w:ind w:right="2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主管部门</w:t>
            </w:r>
          </w:p>
        </w:tc>
        <w:tc>
          <w:tcPr>
            <w:tcW w:w="28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51" w:type="dxa"/>
            <w:gridSpan w:val="2"/>
          </w:tcPr>
          <w:p>
            <w:pPr>
              <w:pStyle w:val="8"/>
              <w:spacing w:before="127"/>
              <w:ind w:left="148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296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7"/>
              <w:ind w:right="2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联系电话</w:t>
            </w:r>
          </w:p>
        </w:tc>
        <w:tc>
          <w:tcPr>
            <w:tcW w:w="28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1" w:type="dxa"/>
            <w:gridSpan w:val="2"/>
          </w:tcPr>
          <w:p>
            <w:pPr>
              <w:pStyle w:val="8"/>
              <w:tabs>
                <w:tab w:val="left" w:pos="1013"/>
              </w:tabs>
              <w:spacing w:before="127"/>
              <w:ind w:left="148"/>
              <w:rPr>
                <w:sz w:val="28"/>
              </w:rPr>
            </w:pPr>
            <w:r>
              <w:rPr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真</w:t>
            </w:r>
          </w:p>
        </w:tc>
        <w:tc>
          <w:tcPr>
            <w:tcW w:w="2963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8"/>
              <w:spacing w:before="127"/>
              <w:ind w:right="2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电子信箱</w:t>
            </w:r>
          </w:p>
        </w:tc>
        <w:tc>
          <w:tcPr>
            <w:tcW w:w="287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1" w:type="dxa"/>
            <w:gridSpan w:val="2"/>
            <w:tcBorders>
              <w:bottom w:val="single" w:color="000000" w:sz="6" w:space="0"/>
            </w:tcBorders>
          </w:tcPr>
          <w:p>
            <w:pPr>
              <w:pStyle w:val="8"/>
              <w:spacing w:before="128"/>
              <w:ind w:left="148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2963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  <w:tcBorders>
              <w:bottom w:val="single" w:color="000000" w:sz="6" w:space="0"/>
            </w:tcBorders>
          </w:tcPr>
          <w:p>
            <w:pPr>
              <w:pStyle w:val="8"/>
              <w:spacing w:before="128"/>
              <w:ind w:right="25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邮政编码</w:t>
            </w:r>
          </w:p>
        </w:tc>
        <w:tc>
          <w:tcPr>
            <w:tcW w:w="2877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8" w:hRule="atLeast"/>
        </w:trPr>
        <w:tc>
          <w:tcPr>
            <w:tcW w:w="793" w:type="dxa"/>
            <w:tcBorders>
              <w:top w:val="single" w:color="000000" w:sz="6" w:space="0"/>
            </w:tcBorders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8"/>
              <w:rPr>
                <w:sz w:val="26"/>
              </w:rPr>
            </w:pPr>
          </w:p>
          <w:p>
            <w:pPr>
              <w:pStyle w:val="8"/>
              <w:spacing w:line="268" w:lineRule="auto"/>
              <w:ind w:left="249" w:right="252"/>
              <w:jc w:val="both"/>
              <w:rPr>
                <w:sz w:val="28"/>
              </w:rPr>
            </w:pPr>
            <w:r>
              <w:rPr>
                <w:sz w:val="28"/>
              </w:rPr>
              <w:t>主要贡献</w:t>
            </w:r>
          </w:p>
        </w:tc>
        <w:tc>
          <w:tcPr>
            <w:tcW w:w="8194" w:type="dxa"/>
            <w:gridSpan w:val="4"/>
            <w:tcBorders>
              <w:top w:val="single" w:color="000000" w:sz="6" w:space="0"/>
            </w:tcBorders>
          </w:tcPr>
          <w:p>
            <w:pPr>
              <w:pStyle w:val="8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（200 字以内）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10"/>
              <w:rPr>
                <w:sz w:val="39"/>
              </w:rPr>
            </w:pPr>
          </w:p>
          <w:p>
            <w:pPr>
              <w:pStyle w:val="8"/>
              <w:tabs>
                <w:tab w:val="left" w:pos="5093"/>
                <w:tab w:val="left" w:pos="5814"/>
              </w:tabs>
              <w:spacing w:line="532" w:lineRule="auto"/>
              <w:ind w:left="4373" w:right="2089"/>
              <w:rPr>
                <w:sz w:val="28"/>
              </w:rPr>
            </w:pPr>
            <w:r>
              <w:rPr>
                <w:sz w:val="28"/>
              </w:rPr>
              <w:t>单 位 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章年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日</w:t>
            </w:r>
          </w:p>
        </w:tc>
      </w:tr>
    </w:tbl>
    <w:p>
      <w:pPr>
        <w:spacing w:after="0" w:line="532" w:lineRule="auto"/>
        <w:rPr>
          <w:sz w:val="28"/>
        </w:rPr>
        <w:sectPr>
          <w:pgSz w:w="11910" w:h="16840"/>
          <w:pgMar w:top="1580" w:right="1280" w:bottom="1920" w:left="1400" w:header="0" w:footer="1801" w:gutter="0"/>
          <w:cols w:space="720" w:num="1"/>
        </w:sectPr>
      </w:pPr>
    </w:p>
    <w:p>
      <w:pPr>
        <w:pStyle w:val="4"/>
        <w:spacing w:before="65"/>
        <w:ind w:left="76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page">
                  <wp:posOffset>1298575</wp:posOffset>
                </wp:positionV>
                <wp:extent cx="0" cy="7908290"/>
                <wp:effectExtent l="4445" t="0" r="14605" b="1651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90829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25pt;margin-top:102.25pt;height:622.7pt;width:0pt;mso-position-horizontal-relative:page;mso-position-vertical-relative:page;z-index:-251653120;mso-width-relative:page;mso-height-relative:page;" stroked="t" coordsize="21600,21600" o:gfxdata="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DYl7LYAAAADAEAAA8AAAAAAAAAAQAgAAAAIgAAAGRycy9kb3ducmV2LnhtbFBL&#10;AQIUABQAAAAIAIdO4kCU4jnV9gEAAOYDAAAOAAAAAAAAAAEAIAAAACcBAABkcnMvZTJvRG9jLnht&#10;bFBLBQYAAAAABgAGAFkBAACPBQAAAAA=&#10;">
                <v:path arrowok="t"/>
                <v:fill focussize="0,0"/>
                <v:stroke weight="0.48pt" color="#000000"/>
                <v:imagedata o:title=""/>
                <o:lock v:ext="edit"/>
              </v:line>
            </w:pict>
          </mc:Fallback>
        </mc:AlternateContent>
      </w:r>
      <w:r>
        <w:rPr>
          <w:rFonts w:hint="eastAsia" w:ascii="黑体" w:eastAsia="黑体"/>
        </w:rPr>
        <w:t>六、高校推荐意见</w:t>
      </w:r>
    </w:p>
    <w:tbl>
      <w:tblPr>
        <w:tblStyle w:val="5"/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3" w:hRule="atLeast"/>
        </w:trPr>
        <w:tc>
          <w:tcPr>
            <w:tcW w:w="8879" w:type="dxa"/>
            <w:tcBorders>
              <w:bottom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spacing w:before="3"/>
              <w:rPr>
                <w:rFonts w:ascii="黑体"/>
                <w:sz w:val="37"/>
              </w:rPr>
            </w:pPr>
          </w:p>
          <w:p>
            <w:pPr>
              <w:pStyle w:val="8"/>
              <w:spacing w:line="268" w:lineRule="auto"/>
              <w:ind w:left="221" w:right="8069"/>
              <w:rPr>
                <w:sz w:val="28"/>
              </w:rPr>
            </w:pPr>
            <w:r>
              <w:rPr>
                <w:sz w:val="28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8879" w:type="dxa"/>
            <w:tcBorders>
              <w:top w:val="nil"/>
            </w:tcBorders>
          </w:tcPr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rPr>
                <w:rFonts w:ascii="黑体"/>
                <w:sz w:val="28"/>
              </w:rPr>
            </w:pPr>
          </w:p>
          <w:p>
            <w:pPr>
              <w:pStyle w:val="8"/>
              <w:tabs>
                <w:tab w:val="left" w:pos="6011"/>
                <w:tab w:val="left" w:pos="6876"/>
              </w:tabs>
              <w:spacing w:before="250" w:line="800" w:lineRule="atLeast"/>
              <w:ind w:left="5147" w:right="1712" w:firstLine="24"/>
              <w:rPr>
                <w:sz w:val="28"/>
              </w:rPr>
            </w:pPr>
            <w:r>
              <w:rPr>
                <w:spacing w:val="9"/>
                <w:sz w:val="28"/>
              </w:rPr>
              <w:t>推荐单位公章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>日</w:t>
            </w:r>
          </w:p>
        </w:tc>
      </w:tr>
    </w:tbl>
    <w:p>
      <w:pPr>
        <w:spacing w:after="0" w:line="800" w:lineRule="atLeast"/>
        <w:rPr>
          <w:sz w:val="28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65"/>
        <w:ind w:left="876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1670685</wp:posOffset>
                </wp:positionV>
                <wp:extent cx="5760720" cy="7381240"/>
                <wp:effectExtent l="1270" t="1270" r="10160" b="889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381240"/>
                          <a:chOff x="1474" y="2631"/>
                          <a:chExt cx="9072" cy="11624"/>
                        </a:xfrm>
                      </wpg:grpSpPr>
                      <wps:wsp>
                        <wps:cNvPr id="67" name="直接连接符 67"/>
                        <wps:cNvSpPr/>
                        <wps:spPr>
                          <a:xfrm>
                            <a:off x="1484" y="2636"/>
                            <a:ext cx="905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直接连接符 68"/>
                        <wps:cNvSpPr/>
                        <wps:spPr>
                          <a:xfrm>
                            <a:off x="1479" y="2631"/>
                            <a:ext cx="0" cy="1161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矩形 69"/>
                        <wps:cNvSpPr/>
                        <wps:spPr>
                          <a:xfrm>
                            <a:off x="1474" y="142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SpPr/>
                        <wps:spPr>
                          <a:xfrm>
                            <a:off x="1484" y="14250"/>
                            <a:ext cx="905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接连接符 71"/>
                        <wps:cNvSpPr/>
                        <wps:spPr>
                          <a:xfrm>
                            <a:off x="10540" y="2631"/>
                            <a:ext cx="0" cy="1161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矩形 72"/>
                        <wps:cNvSpPr/>
                        <wps:spPr>
                          <a:xfrm>
                            <a:off x="10535" y="142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7pt;margin-top:131.55pt;height:581.2pt;width:453.6pt;mso-position-horizontal-relative:page;mso-position-vertical-relative:page;z-index:-251652096;mso-width-relative:page;mso-height-relative:page;" coordorigin="1474,2631" coordsize="9072,11624" o:gfxdata="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4u2H82wAAAA0BAAAPAAAA&#10;AAAAAAEAIAAAACIAAABkcnMvZG93bnJldi54bWxQSwECFAAUAAAACACHTuJAcJ2PPy8DAABFDgAA&#10;DgAAAAAAAAABACAAAAAqAQAAZHJzL2Uyb0RvYy54bWxQSwUGAAAAAAYABgBZAQAAywYAAAAA&#10;">
                <o:lock v:ext="edit" aspectratio="f"/>
                <v:line id="_x0000_s1026" o:spid="_x0000_s1026" o:spt="20" style="position:absolute;left:1484;top:2636;height:0;width:9051;" filled="f" stroked="t" coordsize="21600,21600" o:gfxdata="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2Y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479;top:2631;height:11614;width:0;" filled="f" stroked="t" coordsize="21600,21600" o:gfxdata="UEsDBAoAAAAAAIdO4kAAAAAAAAAAAAAAAAAEAAAAZHJzL1BLAwQUAAAACACHTuJA+cjybL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swN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yPJ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474;top:14245;height:10;width:10;" fillcolor="#000000" filled="t" stroked="f" coordsize="21600,21600" o:gfxdata="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gp4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484;top:14250;height:0;width:9051;" filled="f" stroked="t" coordsize="21600,21600" o:gfxdata="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mdot7gAAADbAAAA&#10;DwAAAAAAAAABACAAAAAiAAAAZHJzL2Rvd25yZXYueG1sUEsBAhQAFAAAAAgAh07iQDMvBZ47AAAA&#10;OQAAABAAAAAAAAAAAQAgAAAABwEAAGRycy9zaGFwZXhtbC54bWxQSwUGAAAAAAYABgBbAQAAsQMA&#10;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540;top:2631;height:11614;width:0;" filled="f" stroked="t" coordsize="21600,21600" o:gfxdata="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K80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535;top:14245;height:10;width:10;" fillcolor="#000000" filled="t" stroked="f" coordsize="21600,21600" o:gfxdata="UEsDBAoAAAAAAIdO4kAAAAAAAAAAAAAAAAAEAAAAZHJzL1BLAwQUAAAACACHTuJA9N2jIb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PhKY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doy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黑体" w:eastAsia="黑体"/>
        </w:rPr>
        <w:t>七、省级评审意见</w:t>
      </w:r>
    </w:p>
    <w:p>
      <w:pPr>
        <w:spacing w:before="111"/>
        <w:ind w:left="876" w:right="0" w:firstLine="0"/>
        <w:jc w:val="left"/>
        <w:rPr>
          <w:sz w:val="28"/>
        </w:rPr>
      </w:pPr>
      <w:r>
        <w:rPr>
          <w:sz w:val="28"/>
        </w:rPr>
        <w:t>（一）评审专家组意见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5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3701415</wp:posOffset>
                </wp:positionH>
                <wp:positionV relativeFrom="paragraph">
                  <wp:posOffset>137795</wp:posOffset>
                </wp:positionV>
                <wp:extent cx="1830070" cy="177165"/>
                <wp:effectExtent l="0" t="0" r="0" b="0"/>
                <wp:wrapTopAndBottom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07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78" w:lineRule="exact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评审专家组组长签字：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45pt;margin-top:10.85pt;height:13.95pt;width:144.1pt;mso-position-horizontal-relative:page;mso-wrap-distance-bottom:0pt;mso-wrap-distance-top:0pt;z-index:-251650048;mso-width-relative:page;mso-height-relative:page;" filled="f" stroked="f" coordsize="21600,21600" o:gfxdata="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jfg/dkAAAAJAQAADwAAAAAAAAABACAAAAAiAAAAZHJzL2Rvd25yZXYueG1sUEsB&#10;AhQAFAAAAAgAh07iQOaVpmm7AQAAdAMAAA4AAAAAAAAAAQAgAAAAKA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78" w:lineRule="exact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95"/>
                          <w:sz w:val="28"/>
                        </w:rPr>
                        <w:t>评审专家组组长签字：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7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3896360</wp:posOffset>
                </wp:positionH>
                <wp:positionV relativeFrom="paragraph">
                  <wp:posOffset>156845</wp:posOffset>
                </wp:positionV>
                <wp:extent cx="189865" cy="177165"/>
                <wp:effectExtent l="0" t="0" r="0" b="0"/>
                <wp:wrapTopAndBottom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78" w:lineRule="exact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8pt;margin-top:12.35pt;height:13.95pt;width:14.95pt;mso-position-horizontal-relative:page;mso-wrap-distance-bottom:0pt;mso-wrap-distance-top:0pt;z-index:-251649024;mso-width-relative:page;mso-height-relative:page;" filled="f" stroked="f" coordsize="21600,21600" o:gfxdata="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9Jvu9kAAAAJAQAADwAAAAAAAAABACAAAAAiAAAAZHJzL2Rvd25yZXYueG1sUEsB&#10;AhQAFAAAAAgAh07iQLNAbU67AQAAcwMAAA4AAAAAAAAAAQAgAAAAKA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78" w:lineRule="exact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99"/>
                          <w:sz w:val="28"/>
                        </w:rPr>
                        <w:t>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156845</wp:posOffset>
                </wp:positionV>
                <wp:extent cx="189865" cy="177165"/>
                <wp:effectExtent l="0" t="0" r="0" b="0"/>
                <wp:wrapTopAndBottom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78" w:lineRule="exact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05pt;margin-top:12.35pt;height:13.95pt;width:14.95pt;mso-position-horizontal-relative:page;mso-wrap-distance-bottom:0pt;mso-wrap-distance-top:0pt;z-index:-251648000;mso-width-relative:page;mso-height-relative:page;" filled="f" stroked="f" coordsize="21600,21600" o:gfxdata="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AI2YfYAAAACQEAAA8AAAAAAAAAAQAgAAAAIgAAAGRycy9kb3ducmV2LnhtbFBLAQIU&#10;ABQAAAAIAIdO4kDEOD6TugEAAHMDAAAOAAAAAAAAAAEAIAAAACcBAABkcnMvZTJvRG9jLnhtbFBL&#10;BQYAAAAABgAGAFkBAABT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78" w:lineRule="exact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99"/>
                          <w:sz w:val="28"/>
                        </w:rPr>
                        <w:t>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4994275</wp:posOffset>
                </wp:positionH>
                <wp:positionV relativeFrom="paragraph">
                  <wp:posOffset>156845</wp:posOffset>
                </wp:positionV>
                <wp:extent cx="189865" cy="177165"/>
                <wp:effectExtent l="0" t="0" r="0" b="0"/>
                <wp:wrapTopAndBottom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78" w:lineRule="exact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25pt;margin-top:12.35pt;height:13.95pt;width:14.95pt;mso-position-horizontal-relative:page;mso-wrap-distance-bottom:0pt;mso-wrap-distance-top:0pt;z-index:-251646976;mso-width-relative:page;mso-height-relative:page;" filled="f" stroked="f" coordsize="21600,21600" o:gfxdata="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pOc32QAAAAkBAAAPAAAAAAAAAAEAIAAAACIAAABkcnMvZG93bnJldi54bWxQSwEC&#10;FAAUAAAACACHTuJAAUQAS7oBAABzAwAADgAAAAAAAAABACAAAAAoAQAAZHJzL2Uyb0RvYy54bWxQ&#10;SwUGAAAAAAYABgBZAQAAVA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78" w:lineRule="exact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99"/>
                          <w:sz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spacing w:before="157"/>
        <w:ind w:left="876" w:right="0" w:firstLine="0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401955</wp:posOffset>
                </wp:positionV>
                <wp:extent cx="5638800" cy="3213735"/>
                <wp:effectExtent l="1270" t="1270" r="17780" b="4445"/>
                <wp:wrapTopAndBottom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3213735"/>
                          <a:chOff x="1570" y="634"/>
                          <a:chExt cx="8880" cy="5061"/>
                        </a:xfrm>
                      </wpg:grpSpPr>
                      <wps:wsp>
                        <wps:cNvPr id="75" name="矩形 75"/>
                        <wps:cNvSpPr/>
                        <wps:spPr>
                          <a:xfrm>
                            <a:off x="1570" y="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6" name="矩形 76"/>
                        <wps:cNvSpPr/>
                        <wps:spPr>
                          <a:xfrm>
                            <a:off x="1570" y="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7" name="直接连接符 77"/>
                        <wps:cNvSpPr/>
                        <wps:spPr>
                          <a:xfrm>
                            <a:off x="1580" y="639"/>
                            <a:ext cx="885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矩形 78"/>
                        <wps:cNvSpPr/>
                        <wps:spPr>
                          <a:xfrm>
                            <a:off x="10439" y="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9" name="矩形 79"/>
                        <wps:cNvSpPr/>
                        <wps:spPr>
                          <a:xfrm>
                            <a:off x="10439" y="6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0" name="直接连接符 80"/>
                        <wps:cNvSpPr/>
                        <wps:spPr>
                          <a:xfrm>
                            <a:off x="1575" y="644"/>
                            <a:ext cx="0" cy="505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直接连接符 81"/>
                        <wps:cNvSpPr/>
                        <wps:spPr>
                          <a:xfrm>
                            <a:off x="1580" y="5690"/>
                            <a:ext cx="885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直接连接符 82"/>
                        <wps:cNvSpPr/>
                        <wps:spPr>
                          <a:xfrm>
                            <a:off x="10444" y="644"/>
                            <a:ext cx="0" cy="505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文本框 83"/>
                        <wps:cNvSpPr txBox="1"/>
                        <wps:spPr>
                          <a:xfrm>
                            <a:off x="8245" y="5047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4" name="文本框 84"/>
                        <wps:cNvSpPr txBox="1"/>
                        <wps:spPr>
                          <a:xfrm>
                            <a:off x="7380" y="5047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6516" y="5047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2261" y="4245"/>
                            <a:ext cx="690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河南省教师教育教学成果奖评审委员会主任委员签字：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5pt;margin-top:31.65pt;height:253.05pt;width:444pt;mso-position-horizontal-relative:page;mso-wrap-distance-bottom:0pt;mso-wrap-distance-top:0pt;z-index:-251645952;mso-width-relative:page;mso-height-relative:page;" coordorigin="1570,634" coordsize="8880,5061" o:gfxdata="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B3jeRH2wAAAAsBAAAPAAAAAAAAAAEAIAAAACIAAABkcnMvZG93bnJl&#10;di54bWxQSwECFAAUAAAACACHTuJAie0cXvsDAACNFwAADgAAAAAAAAABACAAAAAqAQAAZHJzL2Uy&#10;b0RvYy54bWxQSwUGAAAAAAYABgBZAQAAlwcAAAAA&#10;">
                <o:lock v:ext="edit" aspectratio="f"/>
                <v:rect id="_x0000_s1026" o:spid="_x0000_s1026" o:spt="1" style="position:absolute;left:1570;top:633;height:10;width:10;" fillcolor="#000000" filled="t" stroked="f" coordsize="21600,21600" o:gfxdata="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Q7V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570;top:633;height:10;width:10;" fillcolor="#000000" filled="t" stroked="f" coordsize="21600,21600" o:gfxdata="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alI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580;top:639;height:0;width:8859;" filled="f" stroked="t" coordsize="21600,21600" o:gfxdata="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7w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439;top:633;height:10;width:10;" fillcolor="#000000" filled="t" stroked="f" coordsize="21600,21600" o:gfxdata="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WUy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0439;top:633;height:10;width:10;" fillcolor="#000000" filled="t" stroked="f" coordsize="21600,21600" o:gfxdata="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nkxU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575;top:644;height:5051;width:0;" filled="f" stroked="t" coordsize="21600,21600" o:gfxdata="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shi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580;top:5690;height:0;width:8859;" filled="f" stroked="t" coordsize="21600,21600" o:gfxdata="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/r0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444;top:644;height:5051;width:0;" filled="f" stroked="t" coordsize="21600,21600" o:gfxdata="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sI3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245;top:5047;height:279;width:299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80;top:5047;height:279;width:299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16;top:5047;height:279;width:299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61;top:4245;height:279;width:6909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河南省教师教育教学成果奖评审委员会主任委员签字：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8"/>
        </w:rPr>
        <w:t>（二）评审委员会评审意见</w:t>
      </w:r>
    </w:p>
    <w:p>
      <w:pPr>
        <w:spacing w:before="79" w:after="109"/>
        <w:ind w:left="876" w:right="0" w:firstLine="0"/>
        <w:jc w:val="left"/>
        <w:rPr>
          <w:sz w:val="28"/>
        </w:rPr>
      </w:pPr>
      <w:r>
        <w:rPr>
          <w:sz w:val="28"/>
        </w:rPr>
        <w:t>（三）奖励工作委员会审定意见</w:t>
      </w:r>
    </w:p>
    <w:p>
      <w:pPr>
        <w:pStyle w:val="4"/>
        <w:ind w:left="169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638800" cy="4079240"/>
                <wp:effectExtent l="1270" t="1270" r="17780" b="1524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4079240"/>
                          <a:chOff x="0" y="0"/>
                          <a:chExt cx="8880" cy="6424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10" y="5"/>
                            <a:ext cx="885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5" y="0"/>
                            <a:ext cx="0" cy="641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0" y="64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64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0" y="6419"/>
                            <a:ext cx="885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8874" y="0"/>
                            <a:ext cx="0" cy="641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8869" y="64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869" y="64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6814" y="6093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6094" y="6093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5229" y="6093"/>
                            <a:ext cx="29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973" y="5296"/>
                            <a:ext cx="575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8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河南省教学成果奖励工作领导小组组长签字：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21.2pt;width:444pt;" coordsize="8880,6424" o:gfxdata="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HR5qcDVAAAABQEAAA8AAAAAAAAAAQAgAAAAIgAAAGRycy9kb3ducmV2LnhtbFBL&#10;AQIUABQAAAAIAIdO4kDEvPbW+gMAAGQXAAAOAAAAAAAAAAEAIAAAACQBAABkcnMvZTJvRG9jLnht&#10;bFBLBQYAAAAABgAGAFkBAACQBwAAAAA=&#10;">
                <o:lock v:ext="edit" aspectratio="f"/>
                <v:line id="_x0000_s1026" o:spid="_x0000_s1026" o:spt="20" style="position:absolute;left:10;top:5;height:0;width:8859;" filled="f" stroked="t" coordsize="21600,21600" o:gfxdata="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moJ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6414;width:0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0;top:6414;height:10;width:10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0;top:6414;height:10;width:10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0;top:6419;height:0;width:8859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8874;top:0;height:6414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8869;top:6414;height:10;width:10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8869;top:6414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6814;top:6093;height:279;width:299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94;top:6093;height:279;width:299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29;top:6093;height:279;width:299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73;top:5296;height:279;width:5758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8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河南省教学成果奖励工作领导小组组长签字：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>
      <w:pPr>
        <w:pStyle w:val="4"/>
        <w:spacing w:before="147"/>
        <w:ind w:left="914"/>
        <w:rPr>
          <w:rFonts w:hint="eastAsia" w:ascii="黑体" w:eastAsia="黑体"/>
        </w:rPr>
      </w:pPr>
      <w:r>
        <w:rPr>
          <w:rFonts w:hint="eastAsia" w:ascii="黑体" w:eastAsia="黑体"/>
        </w:rPr>
        <w:t>八、附录</w:t>
      </w:r>
    </w:p>
    <w:p>
      <w:pPr>
        <w:pStyle w:val="4"/>
        <w:spacing w:before="206"/>
        <w:ind w:left="914"/>
        <w:rPr>
          <w:rFonts w:hint="eastAsia" w:ascii="黑体" w:eastAsia="黑体"/>
        </w:rPr>
      </w:pPr>
      <w:r>
        <w:rPr>
          <w:rFonts w:hint="eastAsia" w:ascii="黑体" w:eastAsia="黑体"/>
        </w:rPr>
        <w:t>（一）成果报告</w:t>
      </w:r>
    </w:p>
    <w:p>
      <w:pPr>
        <w:pStyle w:val="4"/>
        <w:spacing w:before="201" w:line="364" w:lineRule="auto"/>
        <w:ind w:left="299" w:right="157" w:firstLine="614"/>
      </w:pPr>
      <w:r>
        <w:rPr>
          <w:spacing w:val="-1"/>
        </w:rPr>
        <w:t>成果报告需反映成果主要内容和实践探索</w:t>
      </w:r>
      <w:r>
        <w:rPr>
          <w:spacing w:val="4"/>
        </w:rPr>
        <w:t>（包括检验</w:t>
      </w:r>
      <w:r>
        <w:rPr>
          <w:spacing w:val="-72"/>
        </w:rPr>
        <w:t>）</w:t>
      </w:r>
      <w:r>
        <w:rPr>
          <w:spacing w:val="4"/>
        </w:rPr>
        <w:t>过程。</w:t>
      </w:r>
      <w:r>
        <w:rPr>
          <w:spacing w:val="-3"/>
        </w:rPr>
        <w:t xml:space="preserve">参照以下要点撰写，不超过 </w:t>
      </w:r>
      <w:r>
        <w:t>8000</w:t>
      </w:r>
      <w:r>
        <w:rPr>
          <w:spacing w:val="-16"/>
        </w:rPr>
        <w:t xml:space="preserve"> 字：</w:t>
      </w:r>
    </w:p>
    <w:p>
      <w:pPr>
        <w:pStyle w:val="7"/>
        <w:numPr>
          <w:ilvl w:val="1"/>
          <w:numId w:val="2"/>
        </w:numPr>
        <w:tabs>
          <w:tab w:val="left" w:pos="1222"/>
        </w:tabs>
        <w:spacing w:before="8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问题的提出；</w:t>
      </w:r>
    </w:p>
    <w:p>
      <w:pPr>
        <w:pStyle w:val="7"/>
        <w:numPr>
          <w:ilvl w:val="1"/>
          <w:numId w:val="2"/>
        </w:numPr>
        <w:tabs>
          <w:tab w:val="left" w:pos="1222"/>
        </w:tabs>
        <w:spacing w:before="201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解决问题的过程与方法；</w:t>
      </w:r>
    </w:p>
    <w:p>
      <w:pPr>
        <w:pStyle w:val="7"/>
        <w:numPr>
          <w:ilvl w:val="1"/>
          <w:numId w:val="2"/>
        </w:numPr>
        <w:tabs>
          <w:tab w:val="left" w:pos="1222"/>
        </w:tabs>
        <w:spacing w:before="202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成果的主要内容；</w:t>
      </w:r>
    </w:p>
    <w:p>
      <w:pPr>
        <w:pStyle w:val="7"/>
        <w:numPr>
          <w:ilvl w:val="1"/>
          <w:numId w:val="2"/>
        </w:numPr>
        <w:tabs>
          <w:tab w:val="left" w:pos="1222"/>
        </w:tabs>
        <w:spacing w:before="206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效果与反思。</w:t>
      </w:r>
    </w:p>
    <w:p>
      <w:pPr>
        <w:pStyle w:val="4"/>
        <w:spacing w:before="202"/>
        <w:ind w:left="914"/>
        <w:rPr>
          <w:rFonts w:hint="eastAsia" w:ascii="黑体" w:eastAsia="黑体"/>
        </w:rPr>
      </w:pPr>
      <w:r>
        <w:rPr>
          <w:rFonts w:hint="eastAsia" w:ascii="黑体" w:eastAsia="黑体"/>
        </w:rPr>
        <w:t>（二）附件</w:t>
      </w:r>
    </w:p>
    <w:p>
      <w:pPr>
        <w:pStyle w:val="7"/>
        <w:numPr>
          <w:ilvl w:val="0"/>
          <w:numId w:val="3"/>
        </w:numPr>
        <w:tabs>
          <w:tab w:val="left" w:pos="1222"/>
        </w:tabs>
        <w:spacing w:before="201" w:after="0" w:line="240" w:lineRule="auto"/>
        <w:ind w:left="1221" w:right="0" w:hanging="308"/>
        <w:jc w:val="left"/>
        <w:rPr>
          <w:sz w:val="30"/>
        </w:rPr>
      </w:pPr>
      <w:r>
        <w:rPr>
          <w:spacing w:val="-1"/>
          <w:sz w:val="30"/>
        </w:rPr>
        <w:t xml:space="preserve">关于成果主要内容的视频介绍，不超过 </w:t>
      </w:r>
      <w:r>
        <w:rPr>
          <w:sz w:val="30"/>
        </w:rPr>
        <w:t>20</w:t>
      </w:r>
      <w:r>
        <w:rPr>
          <w:spacing w:val="-14"/>
          <w:sz w:val="30"/>
        </w:rPr>
        <w:t xml:space="preserve"> 分钟；</w:t>
      </w:r>
    </w:p>
    <w:p>
      <w:pPr>
        <w:pStyle w:val="7"/>
        <w:numPr>
          <w:ilvl w:val="0"/>
          <w:numId w:val="3"/>
        </w:numPr>
        <w:tabs>
          <w:tab w:val="left" w:pos="1222"/>
        </w:tabs>
        <w:spacing w:before="201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关于实践过程及效果的佐证材料、获奖证书复印件等；</w:t>
      </w:r>
    </w:p>
    <w:p>
      <w:pPr>
        <w:pStyle w:val="7"/>
        <w:numPr>
          <w:ilvl w:val="0"/>
          <w:numId w:val="3"/>
        </w:numPr>
        <w:tabs>
          <w:tab w:val="left" w:pos="1222"/>
        </w:tabs>
        <w:spacing w:before="206" w:after="0" w:line="240" w:lineRule="auto"/>
        <w:ind w:left="1221" w:right="0" w:hanging="308"/>
        <w:jc w:val="left"/>
        <w:rPr>
          <w:sz w:val="30"/>
        </w:rPr>
      </w:pPr>
      <w:r>
        <w:rPr>
          <w:spacing w:val="4"/>
          <w:sz w:val="30"/>
        </w:rPr>
        <w:t>支撑成果的其他有关材料。</w:t>
      </w:r>
    </w:p>
    <w:p>
      <w:pPr>
        <w:pStyle w:val="4"/>
        <w:spacing w:before="202" w:line="364" w:lineRule="auto"/>
        <w:ind w:left="299" w:right="308" w:firstLine="614"/>
      </w:pPr>
      <w:r>
        <w:t>成果附件中，文字材料总数不超过 1 万字，课件、软件、视频等总容量不超过 500M。</w:t>
      </w:r>
    </w:p>
    <w:p>
      <w:pPr>
        <w:spacing w:after="0" w:line="364" w:lineRule="auto"/>
        <w:sectPr>
          <w:pgSz w:w="11910" w:h="16840"/>
          <w:pgMar w:top="1580" w:right="1280" w:bottom="2000" w:left="1400" w:header="0" w:footer="180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21" w:hanging="308"/>
        <w:jc w:val="left"/>
      </w:pPr>
      <w:rPr>
        <w:rFonts w:hint="default" w:ascii="仿宋_GB2312" w:hAnsi="仿宋_GB2312" w:eastAsia="仿宋_GB2312" w:cs="仿宋_GB2312"/>
        <w:spacing w:val="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0" w:hanging="30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20" w:hanging="30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21" w:hanging="30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1" w:hanging="30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22" w:hanging="30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22" w:hanging="30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22" w:hanging="30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23" w:hanging="308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40" w:hanging="433"/>
        <w:jc w:val="right"/>
      </w:pPr>
      <w:rPr>
        <w:rFonts w:hint="default" w:ascii="仿宋_GB2312" w:hAnsi="仿宋_GB2312" w:eastAsia="仿宋_GB2312" w:cs="仿宋_GB2312"/>
        <w:spacing w:val="0"/>
        <w:w w:val="99"/>
        <w:sz w:val="28"/>
        <w:szCs w:val="28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164" w:hanging="432"/>
        <w:jc w:val="left"/>
      </w:pPr>
      <w:rPr>
        <w:rFonts w:hint="default" w:ascii="仿宋_GB2312" w:hAnsi="仿宋_GB2312" w:eastAsia="仿宋_GB2312" w:cs="仿宋_GB2312"/>
        <w:spacing w:val="0"/>
        <w:w w:val="99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56" w:hanging="4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2" w:hanging="4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48" w:hanging="4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4" w:hanging="4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0" w:hanging="4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36" w:hanging="4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32" w:hanging="43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20" w:hanging="433"/>
        <w:jc w:val="right"/>
      </w:pPr>
      <w:rPr>
        <w:rFonts w:hint="default" w:ascii="仿宋_GB2312" w:hAnsi="仿宋_GB2312" w:eastAsia="仿宋_GB2312" w:cs="仿宋_GB2312"/>
        <w:spacing w:val="0"/>
        <w:w w:val="99"/>
        <w:sz w:val="28"/>
        <w:szCs w:val="28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221" w:hanging="308"/>
        <w:jc w:val="left"/>
      </w:pPr>
      <w:rPr>
        <w:rFonts w:hint="default" w:ascii="仿宋_GB2312" w:hAnsi="仿宋_GB2312" w:eastAsia="仿宋_GB2312" w:cs="仿宋_GB2312"/>
        <w:spacing w:val="2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9" w:hanging="30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98" w:hanging="30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8" w:hanging="30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7" w:hanging="30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6" w:hanging="30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56" w:hanging="30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45" w:hanging="30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2B1A"/>
    <w:rsid w:val="59C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39"/>
      <w:ind w:right="494"/>
      <w:jc w:val="center"/>
      <w:outlineLvl w:val="2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19" w:firstLine="614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2021-05-17T02:18:00Z</dcterms:created>
  <dc:creator>陈韶</dc:creator>
  <cp:lastModifiedBy>陈韶</cp:lastModifiedBy>
  <dcterms:modified xsi:type="dcterms:W3CDTF">2021-05-17T02:19:55Z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3BC8BFA803B945129DA485FB751EB0CD</vt:lpwstr>
  </property>
</Properties>
</file>